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df23" w14:textId="e1fd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Н.Кулымбетова села Арыс, Отырарского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Отырар Отырарского района Туркестанской области от 24 июля 2020 года № 50. Зарегистрировано Департаментом юстиции Туркестанской области 24 июля 2020 года № 5734. Утратило силу решением акима Отырарского сельского округа Отырарского района Туркестанской области от 9 октября 2020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Отырарского сельского округа Отырарского района Туркестанской области от 09.10.2020 № 87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Отрарской районной территориальный инспекции Комитета ветеринарного контроля и надзора Министерства сельского хозяйства Республики Казахстан от 16 июля 2020 года № 240 аким Отырарского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бешенства, установить ограничительные мероприятия на улице Н.Кулымбетова села Арыс, Отырарского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Отырарского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Отырар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