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c02e9" w14:textId="46c02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Отрарского района от 24 декабря 2019 года № 50/235-VІ "О районном бюджете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Отрарского районного маслихата Туркестанской области от 7 сентября 2020 года № 58/275-VI. Зарегистрировано Департаментом юстиции Туркестанской области 8 сентября 2020 года № 5787.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Туркестанского областного маслихата от 21 августа 2020 года № 51/531-VI "О внесении изменений в решение Туркестанского областного маслихата от 9 декабря 2019 года № 44/472-VI "Об областном бюджете на 2020-2022 годы", зарегистрированного в реестре государственной регистрации нормативных правовых актов за № 5757, маслихат Отрарского района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Отрарского района от 24 декабря 2019 года № 50/235-VI "О районном бюджете на 2020-2022 годы" (зарегистрировано в реестре государственной регистрации нормативных правовых актов за № 5330 и опубликовано 31 декабря 2019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Отрарского района на 2020-2022 годы согласно приложениям 1, 2 и 3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18 371 271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–1 169 847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10 964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7 679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–17 182 781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–18 477 727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4 321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15 906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11 585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-110 777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- 110 777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15 906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11 585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106 456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маслихата Отрарского района" в порядке, установленном законодательством Республики Казахстан,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маслихата Отрарского района после его официального опубликования.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2020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 Отрарского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Байымбетов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Отрарского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Манапов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Отрарского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7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58/275-VI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18 371 271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1 169 847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475 324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25 313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450 011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468 888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468 888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207 090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205 090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2 000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15 045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3 642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6 700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4 703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3 500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3 500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10 964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7 540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республиканских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7 527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3 100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3 100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7 679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7 384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7 384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17 182 781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190 839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190 839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16 991 942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16 991 942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18 477 727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9 412 109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8 382 593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8 269 797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8 090 947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1 766 682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расходов населения за коммунальные услуги в условиях чрезвычайного положения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1 133 532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1 133 532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региональных программ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1 194 929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банкам-заемщикам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-110 777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