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b81d8" w14:textId="f2b8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по Отрарскому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24 июня 2020 года № 56/268-VI. Зарегистрировано Департаментом юстиции Туркестанской области 2 июля 2020 года № 5693. Утратило силу решением Отрарского районного маслихата Туркестанской области от 29 марта 2024 года № 13/75-VIII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Отрарского районного маслихата Туркестанской области от 29.03.2024 № 13/75-VIII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маслихат Отрарского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Отрарского районного маслихата Туркестанской области от 30.12.2021 </w:t>
      </w:r>
      <w:r>
        <w:rPr>
          <w:rFonts w:ascii="Times New Roman"/>
          <w:b w:val="false"/>
          <w:i w:val="false"/>
          <w:color w:val="000000"/>
          <w:sz w:val="28"/>
        </w:rPr>
        <w:t>№ 12/69-VII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по Отрарскому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района от 5 апреля 2017 года № 12/60-VІ "Об определении размера и порядка оказания жилищной помощи по Отрарскому району" (зарегистрировано в реестре государственной регистрации нормативных правовых актов за № 4077 и опубликовано 10 мая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Отрарского района" в порядке, установленном законодательством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Отрарского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56/268-VI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Отрарском районе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Отрарского районного маслихата Туркестанской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12/69-VII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Жилищная помощь предоставляется за счет средств местного бюджета малообеспеченным семьям (гражданам) проживающим в Отрарском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10 (десяти)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Отрарского района" акимата Отрарского района (далее – уполномоченный орган).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или веб-портал "электронного правительства"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