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da2" w14:textId="7a7d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Каракум Ордабасинского района Туркестанской области от 2 марта 2020 года № 7. Зарегистрировано Департаментом юстиции Туркестанской области 4 марта 2020 года № 5463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Каракум Ордабасинкого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населенном пункте Каракум сельского округа наименование "Мәңгілік ел".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Каракум"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копии в бумажном и электронном виде на казахском и русском языках в Республиканское государственное предприятие на праве хозяйстенного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интернет-ресурсе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Каракум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