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f69c4" w14:textId="29f69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Ордабасинского районного маслихата от 24 декабря 2019 года № 54/1 "О районном бюджете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Ордабасинского районного маслихата Туркестанской области от 16 ноября 2020 года № 70/1. Зарегистрировано Департаментом юстиции Туркестанской области 23 ноября 2020 года № 5903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Туркестанского областного маслихата от 30 октября 2020 года № 53/543-VI "О внесении изменения в решение Туркестанского областного маслихата от 9 декабря 2019 года № 44/472-VI "Об областном бюджете на 2020-2022 годы" зарегистрированного в Реестре государственной регистрации нормативных правовых актов за № 5870, Ордабасинский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Ордабасинского районного маслихата от 24 декабря 2019 года № 54/1 "О районном бюджете на 2020-2022 годы" (зарегистрировано в Реестре государственной регистрации нормативных правовых актов за № 5334, опубликовано в эталонном контрольном банке нормативных правовых актов Республики Казахстан в электронном виде 5 января 2020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Ордабасинского района на 2020-2022 годы согласно приложению 1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29 029 703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1 847 669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15 126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186 276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26 980 632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29 280 826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44 391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91 340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46 949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-295 514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- 295 514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91 340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38 712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242 886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Ордабасинского районного маслихата"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Республиканском государственном учреждении "Департамент юстиции Туркестанской области 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Ордабасинского районного маслихата после его официального опубликования.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решение вводится в действие с 1 января 2020 года.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Кулсариев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Садвахасов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16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70/1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54/1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5"/>
        <w:gridCol w:w="745"/>
        <w:gridCol w:w="1012"/>
        <w:gridCol w:w="1012"/>
        <w:gridCol w:w="6175"/>
        <w:gridCol w:w="26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29 029 703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1 847 669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966 713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179 004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787 709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529 731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529 731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244 536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240 000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90 559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73 452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13 271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16 130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16 130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15 126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местного бюджета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186 276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156 276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156 276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26 980 632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640 265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640 265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26 340 367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26 340 367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29 280 826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693 910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221 399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26 126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25 566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195 273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142 628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51 025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17 117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17 117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12 387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455 394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388 893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133 084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33 091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222 718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28 383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28 383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38 118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38 118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162 061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13 537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13 537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13 537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148 524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148 524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145 554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18 075 551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2 677 711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2 677 711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11 288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2 666 423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14 853 073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14 014 644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13 881 934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132 710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838 429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838 429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544 767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544 767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19 468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352 764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38 180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27 711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106 644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2 380 027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1 632 413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1 628 543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1 628 543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692 879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692 879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316 237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22 848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99 066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77 134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92 083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70 780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54 735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54 735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37 929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3 745 097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1 307 745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765 921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10 983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98 425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646 020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541 824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440 856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93 968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623 275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623 275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424 740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60 151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138 384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1 814 077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1 814 077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155 190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1 658 887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726 209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149 019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149 019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149 019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312 020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292 913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263 823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19 107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19 107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150 503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111 767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102 066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38 736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38 736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114 667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8 273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8 273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106 394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39 297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36 497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478 883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478 883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478 883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478 883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99 082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26 809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24 403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24 403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32 332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32 332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29 444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39 941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31 071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31 071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157 983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157 983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143 622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46 253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97 369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14 361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11 764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422 169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422 169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422 169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20 414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401 755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1 026 685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30 257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30 257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23 257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996 428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363 460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363 460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524 562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524 562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108 406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108 406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1 302 606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1 302 606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1 302 606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82 630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1 029 965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Правительства Республики Казахстан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местных исполнительных органов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180 488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6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91 340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91 340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91 340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91 340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46 949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46 949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46 949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46 949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46 949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-295 514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295 514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91 340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91 340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91 340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91 340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38 712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38 712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38 712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38 712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242 886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