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52c7" w14:textId="3a45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 сентября 2020 года № 66/1. Зарегистрировано Департаментом юстиции Туркестанской области 4 сентября 2020 года № 5777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5757,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28 025 194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1 603 701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26 152 123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28 272 317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91 340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"/>
        <w:gridCol w:w="339"/>
        <w:gridCol w:w="686"/>
        <w:gridCol w:w="7"/>
        <w:gridCol w:w="937"/>
        <w:gridCol w:w="510"/>
        <w:gridCol w:w="931"/>
        <w:gridCol w:w="11"/>
        <w:gridCol w:w="5753"/>
        <w:gridCol w:w="243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28 272 317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17 274 806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14 034 370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13 195 941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13 063 231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2 388 859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1 632 392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3 701 098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1 027 691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