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3ccd23" w14:textId="03ccd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Ордабасинского районного маслихата Туркестанской области от 23 июня 2020 года № 65/17. Зарегистрировано Департаментом юстиции Туркестанской области 14 июля 2020 года № 5708. Утратило силу решением Ордабасинского районного маслихата Туркестанской области от 2 ноября 2023 года № 8/3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Ордабасинского районного маслихата Туркестанской области от 02.11.2023 № 8/3 (вводится в действие по истечении десяти календарных дней после дня его первого официального опубликования).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2-3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6 Закона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статьей 26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6 апреля 2016 года "О правовых актах" и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2003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граждан", Ордабасинский районный маслихат РЕШИЛ: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Ордабасинского районного маслихата от 10 марта 2020 года № 58/2 "Об утверждении Правил оказания социальной помощи, установления размеров и определения перечня отдельных категорий нуждающихся граждан" (зарегистрировано в Реестре государственной регистрации нормативных правовых актов за № 5520, опубликовано 1 апреля 2020 года в Эталонном контрольном банке нормативных правовых актов Республики Казахстан в электронном виде) следующие изменения: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преамбуле</w:t>
      </w:r>
      <w:r>
        <w:rPr>
          <w:rFonts w:ascii="Times New Roman"/>
          <w:b w:val="false"/>
          <w:i w:val="false"/>
          <w:color w:val="000000"/>
          <w:sz w:val="28"/>
        </w:rPr>
        <w:t xml:space="preserve"> указанного решения слова "Закону Республики Казахстан от 28 апреля 1995 года "О льготах и социальной защите участников, инвалидов Великой Отечественной войны и лиц, приравненных к ним" заменить словами "</w:t>
      </w:r>
      <w:r>
        <w:rPr>
          <w:rFonts w:ascii="Times New Roman"/>
          <w:b w:val="false"/>
          <w:i w:val="false"/>
          <w:color w:val="000000"/>
          <w:sz w:val="28"/>
        </w:rPr>
        <w:t>Закону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оказания социальной помощи, установления размеров и определения перечня отдельных категорий нуждающихся граждан, утвержденных указанным решением: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5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слова "В статье 20 Закона Республики Казахстан от 28 апреля 1995 года "О льготах и социальной защите участников, инвалидов Великой Отечественной войны и лиц, приравненных к ним" заменить словами "В </w:t>
      </w:r>
      <w:r>
        <w:rPr>
          <w:rFonts w:ascii="Times New Roman"/>
          <w:b w:val="false"/>
          <w:i w:val="false"/>
          <w:color w:val="000000"/>
          <w:sz w:val="28"/>
        </w:rPr>
        <w:t>Законе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6 мая 2020 года "О ветеранах".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"Аппарат Ордабасинского районного маслихата" в установленном законодательством Республики Казахстан порядке обеспечить: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Республиканском государственном учреждении "Департамент юстиции Туркестанской области Министерства юстиции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решения на интернет-ресурсе Ордабасинского районного маслихата после его официального опубликования.</w:t>
      </w:r>
    </w:p>
    <w:bookmarkStart w:name="z7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Раймбеков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Садвахасов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