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34e" w14:textId="7248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15 мая 2020 года № 216. Зарегистрировано Департаментом юстиции Туркестанской области 18 мая 2020 года № 5621. Утратило силу постановлением акимата Ордабасынского района Туркестанской области от 28 января 2021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28.01.2021 № 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2), 3),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21 ноября 2018 года № 592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нормативно-правовых актов за № 4793, опубликованный 30 ноября 2018 года в газете "Ордабасы оттары" и в эталонном контрольном банке нормативных правовых актов Республики Казахстан в электронном виде 5 декабря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Ордабасынского района Г. Ерназарова.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3689"/>
        <w:gridCol w:w="2094"/>
        <w:gridCol w:w="2974"/>
        <w:gridCol w:w="2321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"Темирлан абаттандыру"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"Батсу - Водаканал"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больница Ордабасынского района" управления здравоохранения Туркестанской области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"Достык"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Мухаметқула Исламкулова"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Ш.Уалиханова"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"Батсу"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А.Шеримкулова"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Б.Толепбаева"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"Торткуль" отдела образования Ордабасынского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"Нур-Агро 73"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462"/>
        <w:gridCol w:w="2109"/>
        <w:gridCol w:w="3779"/>
        <w:gridCol w:w="2950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организации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"Темирлан абаттандыру"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036"/>
        <w:gridCol w:w="1452"/>
        <w:gridCol w:w="2602"/>
        <w:gridCol w:w="452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Амангелды" отдела образовании Ордабасынского района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