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8a9e" w14:textId="9088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10 марта 2020 года № 58/2. Зарегистрировано Департаментом юстиции Туркестанской области 26 марта 2020 года № 5520. Утратило силу решением Ордабасинского районного маслихата Туркестанской области от 2 ноября 2023 года № 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02.11.2023 № 8/3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Ордабасинский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Ордабасинского районного маслихата Туркестанской области от 23.06.2020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июня 2016 года № 4/12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19 июля 2016 года № 3788 и 27 июля 2016 года в эталонном контрольном банке нормативных правовых актов Республики Казахстан в электронном виде 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Ордабасинского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Ордабасинского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Ордабасинского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Ордабасинского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ситуация-ситуация,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Ордабасинского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Ордабасинского районного маслихата Туркестанской области от 23.06.2020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 - многодетным матерям,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21-23 марта "Наурыз мейрамы" - Семьям погибших военнослужащих,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время, единовременно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тыла, супругам (супругу) воинов, погибших в годы Великой Отечественной войны, единовременно, в размере 11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вступивших в повторный брак, жены (мужья) умерших инвалидов войны единовременно в размере 11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Ордабасинского районного маслихата Туркестанской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29.04.2021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связи с 75-летием Победы Великой Отечественной войне, в 9 мая- "День Победы Великой Отечественной войны":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 партизанам и подпольщикам гражданской и Великой Отечественной войны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действующей армии и флота, партизанам и подпольщикам Великой Отечественной войны, а также рабочим и служащим соответствующих категорий,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приравненным по пенсионному обеспечению к военнослужащим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 не вступившим в повторный брак супругам военнослужащих, партизан, подпольщиков, погибших (пропавших без вести) во время Великой Отечественной войны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женам (мужьям) умерших инвалидов Великой Отечественной войны, которые не вступили в другой брак –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Ордабасинского районного маслихата Туркестанской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гражданам из числа следующих категорий: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пожилым лицам старше 80-ти лет, нуждающихся в уходе, для возмещения расходов, связанных с проездом, ежемесячно,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55,6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45,5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и инвалидам для получения направлений, в санатории или реабилитационные центры, единовременно,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Целиакия- нуждающимся гражданам, страдающим хроническими заболеваниями желудочно-кишечного тракта, ежемесячно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выполнения программы "Камкорлык":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на улучшение качество жизни, единовременно, в размере 500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услуг, что повлекло вред их жизни или здоровью и семьям, имеющим детей, заразившихся вирусом иммунодефицита человека, ежемесячно в размере 2-х 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среднедушевого дохода, не превышающего величины прожиточного минимума по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 покупка домашнего скота, птицы и другое), для постройки и для текущего ремонта жилого дома, организацию индивидуальной предпринимательской деятельности (кроме затрат на погашение предыдущих займов)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малообеспеченным семьям среднедушевой доход которых, не превышает шестьдесят процента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вследствие стихийного бедствия или пожара, единовременно, в размере 100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пожара, граждане в месячный срок должны обратиться за социальной помощью.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семьдесят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Ордабасинского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Ордабасинского районного маслихата Туркестанской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Ордабасинского районного маслихата Туркестанской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комиссия, в течение двух рабочих дней со дня получения документов,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Ордабасинского района на текущий финансовый год.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Ордабасинского районного маслихата Туркестанской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20___г.     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Адрес места жительства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Трудная жизненная ситуация, в связи с наступлением которой заявитель обратился за социальной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Состав семьи (учитываются фактически проживающие в семье)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детей: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обучающихся в высших и средних учебных заведениях на платной основе _______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обучения в год 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инвалидам Великой Отечественной войны, пенсионеров, пожилых лиц, старше 80-ти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 новообразования,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туберкулез, вирус иммунодефицита человека), инвалидов, детей-инвалидов (указать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 служебное жилье,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жилой кооператив, индивидуальный жилой дом или иное - указать):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заявленные доходы от его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__________________________________иного жилья, кроме занимаемого в настоящее время,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(заявленные доходы от его эксплуатации)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Обеспеченность детей школьными принадлежностями, одеждой, обувью: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      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(подписи)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размеров и определения перечня отдельных категорий нуждающихся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и прилагаемые к нему документы лица (семьи), обратившегося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 на основании представленных документов и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материального положения заявителя (семьи) выносит заключение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 предоставления лицу (семье)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 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(подписи)                     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 20__ г. ________________________ Ф.И.О.,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акима поселка, села,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