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bd3" w14:textId="0b0e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№ 33 по улице Шындалиева населенного пункта Жамбыл, сельского округа Жамбыл,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Мактааральского района Туркестанской области от 12 августа 2020 года № 50. Зарегистрировано Департаментом юстиции Туркестанской области 12 августа 2020 года № 5749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Казакстан от 23 января 2001 года "О местном государственном управлении и самоуправлении в республике Казакстан",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Мактааралской районной территориальной инспекции Комитета ветеринарного контроля и надзора Министерства сельского хозяйства Республики Казахстан от 04 августа 2020 года за № 02-03/262 аким сельского округа Жамбыл Мактааральского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№ 33 жителя А.Оразбаева по улице Шындалиева населенного пункта Жамбыл, сельского округа Жамбыл Мактааральского района в связи с положительным результатом вирусологического обследования болезни "бешенство" образца головного мозга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Жамбыл" Мактааральского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