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1973" w14:textId="8e11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 силу решение акима Жамбылского сельского округа Мактааральского района от 19 марта 2020 года № 23 "Об установлении ограничительных мероприятий на территории улицы Д.Шыныбеков дом № 7 в населенном пункте Жалын, сельского округа Жамбыл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Мактааральского района Туркестанской области от 20 мая 2020 года № 34. Зарегистрировано Департаментом юстиции Туркестанской области 20 мая 2020 года № 5626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Мактааральской районной территориальной инспекции Комитета ветеринарного контроля и надзора Министерства сельского хозяйства Республики Казахстан от 14 мая 2020 года № 02-03/172 аким Жамбылского сельского округа Мактааральского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мероприятий, касающихся ликвидации очагов бешенства кошки, снять ограничительные мероприятия во дворе дома № 7 по улице Д.Шыныбекова населенный пункта Жалын, сельско округа Жамбыл Мактааральского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сельского округа Мактааральского района от 19 марта 2020 года № 23 "Об установлении ограничительных мероприятий на территории улицы Д.Шыныбекова дом № 7 населенный пункта Жалын, сельского округа Жамбыл Мактааральского района" (зарегистрировано в Реестре государственной регистрации нормативных правовых актов за № 5508 и опубликовано в нормативных правовых актов Республики Казахстан и 06 апреля 2020 года в Республиканском государственном предприятии на праве хозяйственного ведения "Институт законодательства и правовой информации Республики Казахстан" Министерства юстиции Республики Казахстан и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сельсокого округа Жамбыл" Мактааральского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Мактааральского района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