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4df3" w14:textId="795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7 улицы Д.Шыныбекова населенного пункта Жалын, сельского округа Жамбыл,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Жамбыл Мактааральского района Туркестанской области от 19 марта 2020 года № 23. Зарегистрировано Департаментом юстиции Туркестанской области 19 марта 2020 года № 5508. Утратило силу решением акима Жамбылского сельского округа Мактааральского района Туркестанской области от 20 мая 2020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Жамбылского сельского округа Мактааральского района Туркестанской области от 20.05.2020 № 34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Казакстан от 23 января 2001 года "О местном государственном управлении и самоуправлении в республике Казакстан",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Мактааралской районной территориальной инспекции Комитета ветеринарного контроля и надзора Министерства сельского хозяйства Республики Казахстан от 12 марта 2020 года за № 02-03/92 аким сельского округа Жамбыл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результатам вирусологического обследования образца головного мозга 7 месячной кошки болезни "бешенство" установить ограничительные мероприятия во дворе дома № 7 жителя С.Турманова по улице Д.Шыныбекова населенного пункта Жалын, сельского округа Жамбыл Мактааральского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Жамбыл" Мактааральского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