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e61" w14:textId="c689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30 декабря 2020 года № 76-463-VI. Зарегистрировано Департаментом юстиции Туркестанской области 31 декабря 2020 года № 6006.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№ 75-455-VI от 23 декабря 2020 года "О районном бюджете на 2021-2023 годы", зарегистрировано в Реестре государственной регистрации нормативных правовых актов за № 5986,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А.Калыбеков на 2021-2023 годы согласно приложениям 5, 6 и 7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Мырзакент на 2021-2023 годы согласно приложениям 9, 10 и 11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Енбекши на 2021-2023 годы согласно приложениям 12, 13 и 14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Жана жол на 2021-2023 годы согласно приложениям 16, 17 и 18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Ииржар на 2021-2023 годы согласно приложениям 20, 21 и 22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Ж.Нурлыбаев на 2021-2023 годы согласно приложениям 24, 25 и 26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поселка Атакент на 2021-2023 годы согласно приложениям 28, 30 и 31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Бирлик на 2021-2023 годы согласно приложениям 31, 32 и 33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Жана жол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Ииржар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Ииржар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Ж.Нурлыбаев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Утвердить бюджет поселка Атакент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Бирлик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Мактаарал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Мактаарал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А.Калыбеков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Енбекши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 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Иржар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Мактааральского районного маслихата Туркестанской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15-80-VII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решения Мактааральского районного маслихата Туркестанской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12-63-VII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Мактаарал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