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df20" w14:textId="2c2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27 декабря 2019 года № 61-384-VI "О бюджете поселков и сельских округов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23 ноября 2020 года № 73-446-VI. Зарегистрировано Департаментом юстиции Туркестанской области 27 ноября 2020 года № 5915.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1) статьи 6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16 ноября 2020 года № 72-444-VI "О внесении измененийв решение Мактааральского районного маслихата от 23 декабря 2019 года № 60-368-VI "О районном бюджете на 2020-2022 годы", зарегистрированного в Реестре государственной регистрации нормативных правовых актов за № 5895,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27 декабря 2019 года № 61-384-VI "О бюджете поселков и сельских округовна 2020-2022 годы" (зарегистрировано в Реестре государственной регистрации нормативных правовых актов за № 5338, опубликовано 6 января 2020 года в эталонном контрольном банке нормативно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-11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Достык на 2020-2022 годы согласно приложениям 1, 2 и 3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41 531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1 670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2020-2022 годы согласно приложениям 5, 6 и 7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52 783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2020-2022 годы согласно приложениям 9, 10 и 11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75 963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27 858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11 825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2020-2022 годы согласно приложениям 12, 13 и 14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–41 794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 жол на 2020-2022 годы согласно приложениям 16, 17 и 18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1 625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2020-2022 годы согласно приложениям 20, 21 и 22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–46 283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2020-2022 годы согласно приложениям 24, 25 и 26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44 986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–53 220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2020-2022 годы согласно приложениям 28, 29 и 30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71 034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–72 598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1 564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2020-2022 годы согласно приложениям 31, 32 и 33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Мактааральского районного маслихата" в порядке, установленном законодательством Республики Казахстан, обеспечить: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Мактааральского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Шампиев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73-446-VI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61-384-VI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