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345" w14:textId="ab0a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Мактааральском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13 октября 2020 года № 432. Зарегистрировано Департаментом юстиции Туркестанской области 14 октября 2020 года № 5841. Утратило силу постановлением акимата Мактааральского района Туркестанской области от 15 ноября 2024 года № 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15.11.2024 № 707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 01.01.2021.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№ 17847), акимат Мактааральского района 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Мактааральском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Мактааральского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Б.Туребекова.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"13" октября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Мактааральского района,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Гулистан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Хайдар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Ж.Калшораев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Бескетик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улгили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 коныс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Н.Есентаев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40 лет Каз ССР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Тулпар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алтын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Бакыт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Кенесшил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Еркинабад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К.Пернебаев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Табысты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Оргебас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Фердауси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Женис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Найман Бухар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Ииржар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Ииржар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Азамат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Дикан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Рахимов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Шапагат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Онимкер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Ырысты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Т.Жайлыбаев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Нурлы 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Шугыла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Жантаксай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турмыс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