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441e" w14:textId="77a4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Мактааральском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 июля 2020 года № 68-428-VI. Зарегистрировано Департаментом юстиции Туркестанской области 24 июля 2020 года № 5733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Специализированным местом для организации и проведения мирных собраний в Мактааральском районе определить площадку в парке "Алпамыс батыр" в селе Оркениет, улица Ж.Ыбраева сельского округа Мактарал;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 качестве маршрута следования для проведения демонстраций и шествий расстояние от угла улицы Т. Мадиходжаева и улицы Т.Тлеубердина до пересечения улицы Т.Тлеубердина и улицы А.Яссауи поселка Мырзакент в Мактааральском районе.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Мактааральском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"03"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68-428-VI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Мактааральским районным маслихатом для проведения мирных собраний или шествий.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4870"/>
        <w:gridCol w:w="4025"/>
        <w:gridCol w:w="2218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парке "Алпамыс батыр" в селе Оркениет, улица Ж.Ыбраева сельского округа Мактарал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-точка для подключения электро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-камеры видеонаблюдения и видеофиксации;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-парковочные места (1 заезд, 1 выезд)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при проведении мирных собраний звукоусиливающие технические средства,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-специально отведенного места для СМИ (ограничение лентой, либо ограждением; обеспечение достаточной видимости для произведения фото-видеосъемки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использования средств аудиовизуальной техники, а также техники для произведения видео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ознокомления с маршрутом шествия от угла улицы Т. Мадиходжаева и улицы Т.Тлеубердина до пересечения улицы Т.Тлеубердина и улицы А.Яссауи поселка Мырзакент в Мактааральском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"03"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68-428-VI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местах массовых захоронений;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объектах железнодорожного, водного, воздушного и автомобильного транспорта и прилегающих к ним территориях;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