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1e2b" w14:textId="4301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12 июня 2020 года № 66-412-VI. Зарегистрировано Департаментом юстиции Туркестанской области 1 июля 2020 года № 5680. Утратило силу решением Мактааральского районного маслихата Туркестанской области от 2 апреля 2021 года № 4-27-VII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02.04.2021 № 4-27-VII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"Бюджетного кодекса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Мактааральского районного маслихата согласно 1-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Мактааральского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66-412-VI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Мактааральского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Мактааральского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Мактааральского района.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акиматом Мактааральского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по следующим праздничным дням: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празднику "День Победы"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единовременно предельный размер социальный помощи 1 000 000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единовременно, предельный размер социальный помощи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проработавшим (прослужившим) в тылу не менее 6 месяцев в период с 22 июня 1941 года по 9 мая 1945 года и не награжденных орденами и медалями бывшего Союза ССР за самоотверженный труд безупречную воинскую службу в тылу в годы Великой Отечественной войны единовременно, предельный размер социальный помощи 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супруг (супруга), не вступившие в повторный брак, единовременно, предельный размер социальный помощи 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награжденных орденами и медалями бывшего Союза ССР за самоотверженный труд и безупречную воинскую службу в тылу в годы Великой Отечественной войны единовременно, предельный размер социальный помощи 30 000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Туркестанской области.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малообеспеченным семьям, среднедушевой доход которых не превышает шестьдесят процентного порога, в кратном отношении к прожиточному минимуму, одиноким пенсионерам и инвалидам, для компенсаций причиненного ущерба гражданину (семье) либо жилью вследствии стихийного бедствия или пожара, единовременно, в размере 100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заразной формой туберкулеза, выписанным из специализированной противотуберкулезной медицинской организации ежемесячно в размере 8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с вирусом иммунодефицита человека в 2-х кратной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подписки в изданиях - участникам и инвалидам Великой Отечественной войны единовременно в размере 3 месячного расчетного показателя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войны, матерям героиням, инвалидам, нуждающимся воинам-Афганцам, ликвидаторам аварии на Чернобыльской АЭС в размере единовременно 1 месячного расчетного показателя в полугодие;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одиноким пожилым лицам старше 80 лет, детям-инвалидам обучающимся и воспитывающимся на дому, ежемесячно, в размере 1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инвалидам по индивидуальной программе реабилитации по обеспечению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коляски, предельный размер социальной помощи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коляски, предельный размер социальной помощи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пенсионерам и инвалидам для получения направлений в санаторно-курортное лечение, один раз в год, предельный размер социальной помощи 45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предоставления услуг социального такси - на поездки в лечебные учреждения и в общественные места участникам и инвалидам Великой Отечественной войны, инвалидам первой, второй группы, детям-инвалидам имеющим затруднение в передвижении, ежемесячно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26 апреля (День памяти жертв аварии на Чернобыльской атомной электростанции) -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29 августа "Международный день действий против ядерных испытаний" - гражданам, пострадавшим вследствие ядерных испытаний на Семипалатинском испытательном ядерном полигоне единовременно,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больным онкологическим заболеванием, единовременно в размере 10 месячных расчетных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принимавшие участие в боевых действиях на территории других государств; рабочим и служащим, обслуживавших советский воинский контингент в Афганистане, получившим ранения, контузии или увечья, либо награжденными орденами и медалями бывшего Союза ССР за участие в обеспечении боевых действий, единовременно, предельный размер социальный помощи 30 000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шестьдесят процента порога,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Туркестанской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оказывается, по списку, утверждаемому акиматом Мактааральского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районным маслихатом порога для оказания социальной помощи.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Мактааральского района на текущий финансовый год.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выплачивается ежемесячно или один раз в 3 месяца. Единовременная выплата социальной помощи производится по согласованию с Комиссией и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займов).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составе семьи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граждан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Трудная жизненная ситуация, в связи с наступлением которой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обратился за социальной помощью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Состав семьи (учитываются фактически проживающие в семье)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83"/>
        <w:gridCol w:w="611"/>
        <w:gridCol w:w="1083"/>
        <w:gridCol w:w="1944"/>
        <w:gridCol w:w="612"/>
        <w:gridCol w:w="5244"/>
        <w:gridCol w:w="848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Зарегистрированы в качестве безработного в органах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детей: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обучающихся в высших и средних учебных заведениях на платной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стоимость обучения в год 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в семье Участников Великой Отечественной войны, инвалидов Великой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Отечественной войны, приравненных к участникам Великой Отечественной войны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инвалидам Великой Отечественной войны, пенсионеров, пожилых лиц, старше 80-ти 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лиц, имеющих социально значимые заболевания (злокачественные новообразования,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туберкулез, вирус иммунодефицита человека), инвалидов, детей-инвалидов (указать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добавить иную категорию)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Условия проживания (общежитие, арендное, приватизированное жилье, служебное жилье,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жилой кооператив, индивидуальный жилой дом или иное - указать):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Расходы на содержание жилья: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заявленные доходы от его эксплуатации)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иного жилья, кроме занимаемого в настоящее время, (заявленные доходы от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эксплуатации)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Сведения о ранее полученной помощи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Иные доходы семьи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Обеспеченность детей школьными принадлежностями, одеждой, обувью: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10. Санитарно-эпидемиологические условия проживания: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подписи)                                               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составленным актом ознакомлен(а):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проведения обследования отказываюсь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 (или одного из членов семьи),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установления размеров и определения перечня отдельных категорий нуждающихся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заявление и прилагаемые к нему документы лица (семьи), обратившегося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предоставлением социальной помощи в связи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заявителя) на основании представленных документов и результатов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обследования материального положения заявителя (семьи) выносит заключение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(необходимости, отсутствии необходимости) предоставления лицу (семье)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(подписи)                      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количестве 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Ф.И.О., должность,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работника, акима поселка, села, сельского округа или 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принявшего документы.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66-412-VI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Мактааральского районного маслихата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Мактааральского районного маслихата от 24 декабря 2018 года № 43-283-VІ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4900 и в эталонном контрольном банке нормативных правовых актов Республики Казахстан в электронном виде 19 февраля 2019 года);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Мактааральского районного маслихата от 27 марта 2019 года № 48-309-VI "О внесении дополнения в решение Мактааралького районного маслихата от 24 декабря 2018 года № 43-283-VІ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4965 и в эталонном контрольном банке нормативных правовых актов Республики Казахстан в электронным виде 16 апреля 2019 года);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Мактааральского районного маслихата от 18 марта 2019 года № 63-396-VI "О внесении изменений и дополнений в решение Мактааральского районного маслихата от 24 декабря 2018 года № 43-283-VI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5513 и в эталонном контрольном банке нормативных правовых актов Республики Казахстан в электронным виде 31 марта 2020 года);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Мактааральского районного маслихата от 30 апреля 2020 года № 64-401-VI "О внесении дополнения в решение Мактааральского районного маслихата от 24 декабря 2018 года № 43-283-VІ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5599 и в эталонном контрольном банке нормативных правовых актов Республики Казахстан в электронным виде 13 мая 2020 года).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