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f278" w14:textId="292f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Мактааральского района от 2 мая 2020 года № 2 "Об объявлении чрезвычайной ситуации"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Мактааральского района Туркестанской области от 14 мая 2020 года № 8. Зарегистрировано Департаментом юстиции Туркестанской области 15 мая 2020 года № 5619. Утратило силу решением акима Мактааральского района Туркестанской области от 4 апреля 2022 года № 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Мактааральского района Туркестанской области от 04.04.2022 № 229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и на основании протокола заседания районной комиссии по предупреждению и ликвидации чрезвычайных ситуаций от 12 мая 2020 года № 4, аким Мактааральского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Мактааральского района от 02 мая 2020 года № 7 "Об объявлении чрезвычайной ситуации" (опубликовано 06 мая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5589)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"Объявить чрезвычайную ситуацию техногенного характера местного масштаба в поселке Мырзакент, в населенных пунктах Женис, Нурлыжол, Фирдоуси, Оргебас, Достык, Акжол, Арайлы Жанажолского сельского округа, в населенных пунктах Жанатурмыс, Т.Жайлыбаев, Нурлытан, Шугыла, Жантаксай Енбекшинского сельского округа Мактааральского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"Руководителем ликвидации чрезвычайной ситуации назначить заместителя акима Мактааральского района Б.Т.Туребекова и поручить провести соответствующие мероприятия, вытекающие из данного решения.".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Мактааральского района"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Мактааральского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