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65ab" w14:textId="4eb6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домов № 02, 04, 22, 30, 42, 68, 72 улицы Е.Омарбекова населенного пункта Акжар, сельского округа Шанак Казыгуртского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Шанак Казыгуртского района Туркестанской области от 2 сентября 2020 года № 20. Зарегистрировано Департаментом юстиции Туркестанской области 2 сентября 2020 года № 5770. Утратило силу решением акима сельского округа Шанак Казыгуртского района Туркестанской области от 20 ноября 2020 года № 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Шанак Казыгуртского района Туркестанской области от 20.11.2020 № 35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Казыгуртской районной территориальной инспекции Комитета ветеринарного контроля и надзора Министерства сельского хозяйства Республики Казахстан от 27 августа 2020 года за № 02-05/271 аким сельского округа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домов № 02, 04, 22, 30, 42, 68, 72 по улице Е.Омарбекова, в связи с положительным результатом болезни "Бешенства" у проверенного образца головного мозга одного из крупного рогатого скота дома № 72 населенного пункта Акжар сельского округа Шанак.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учреждения "Аппарат акима сельского округа Шанак"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акимата Казыгуртского района после его официального опубликования;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Жорабаев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