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da0a" w14:textId="035d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Карабау от 17 марта 2020 года № 6 "Об установлении ограничительных мероприятий на территории домов № 01, 02, 03, 04, 05 улицы Т.Ержанова населенного пункта Жумысшы, сельского округа Карабау"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Туркестанской области от 25 мая 2020 года № 11. Зарегистрировано Департаментом юстиции Южно-Казахстанской области 26 мая 2020 года № 5632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январья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актов",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15.05.2020 года № 02-05/179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домов № 01, 02, 03, 04, 05 улицы Т.Ержанова населенного пункта Жумысшы, в связи с проведением комплекса ветеринарно-санитарных мероприятий по ликвидации очагов с заболеванием одной кошки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Карабау от 17 марта 2020 года № 6 "Об установлении ограничительных мероприятии на территории домов № 01, 02, 03, 04, 05 улицы Т.Ержанова населенного пункта Жумысшы, сельского округа Карабау" (зарегестрированного в Реестре государственной регистрации нормативных правовых актов за № 5502 и опубликованно в эталонном контрольном банке нормативных актов Республики Казахстан в эталонном виде 30 марта 2020 года)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Карабау" Казыгуртского района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"Департамента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направить его копии в бумажном и электронном виде на казахском и русском языке в Республиканское государственное предприятие на праве хозяйственного ведения "Институт законодательства и правой информации Республики Казахстан " Минстерства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Конторль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Карабау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