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9c29" w14:textId="f769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Казыгурт Казыгуртского района Туркестанской области от 4 февраля 2020 года № 4. Зарегистрировано Департаментом юстиции Туркестанской области 7 февраля 2020 года № 5408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Туркестанской областной ономастической комиссии от 26 декабря 2019 года, аким сельского округа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сельского округа Казыгурт Казыгуртского района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микрорайона Болашак - наименование Бөгенбай 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микрорайона Болашак - наименование Қабанбай 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микрорайона Болашак - наименование Ертіс;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микрорайона Болашак - наименование Балқаш;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микрорайона Болашак - наименование Әйтеке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микрорайона Болашак - наименование Ілияс Есенберлин;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улице микрорайона Болашак - наименование Міржақып Дулатұлы.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Казыгурт Казыгуртского района" в порядке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со дня его государственной регистрации в бумажном и электронном виде на казахском и русском языках в Республиканское государственное предприятию на праве хозяйственного ведения "Институт законодательства и правовой информации Республики Казакстан" для официального опубликования и включения в эталонный контрольный банк нормативных правовых актов Республики Казакстан;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интернет–ресурсе акимата Казыгуртского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