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f2f0" w14:textId="337f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20 декабря 2020 года № 333. Зарегистрировано Департаментом юстиции Туркестанской области 21 декабря 2020 года № 5963. Утратило силу постановлением акимата Казыгуртского района Туркестанской области от 30 июня 2021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30.06.2021 № 179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18 июля 2019 года № 193 "Об установлении квоты рабочих мест для инвалидов" (зарегистрировано в Реестре государственной регистрации нормативных правовых актов за № 5155 и опубликовано в эталонном контрольном банке нормативных правовых актов Республики Казахстан в электронном виде от 09 августа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С.А. Турсынкулова.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6241"/>
        <w:gridCol w:w="2253"/>
        <w:gridCol w:w="2257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(%)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"Казыгуртский районный отдел занятости и социальных программ"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11 санаторного типа" управления развития человеческого потенциала Туркестанской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"Кызылдихан"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Общеобразовательная школа "Каржан"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"Казыгуртский районный отдел образования"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Казыгуртского района"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физико-математическая школа - интернат №5 имени Жамбыла Каппарова" управления развития человеческого потенциала Туркестанской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Т.Токтарова"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М.Ауезова"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"Акжар"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А.Байтурсынова"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П.Тажибаевой"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"Алтынтобе"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Жамбыла"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"Ынталы"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"С.Сейфуллина"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"Шолпан"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"Кызылдала"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на праве хозяиственного ведения "Казыгуртская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О.Жамалова"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"Косагаш"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К.Абдалиева"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Абая"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"Майбулак"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"Абай (Ш)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М.Утемисулы"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"Специализированная школа- интернат "Дарын" Казыгуртского района" управления развития человеческого потенциала Туркестанской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"Казыгурт"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имени Т.Рыскулова"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"Кызылтан"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Д.А.Кунаева"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А.С.Макаренко"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"Дикан"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лицей имени К.Сатпаева"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гимназия "Болашак"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"Ш.Калдаяков" Казыгуртского районного отдела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Кенена Азирбаева"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"Шарбулак"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"Жылыбулак"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С.Рахимова"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-лицей имени Елшибек батыра"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с пришкольным интернатом имени Ыбырая Алтынсарина"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"Ащыбулақ"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"Кызылата"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"Карабастау"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"Какпак"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А.Оразбаевой"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"Кокибел"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"А.Бектаева" Казыгуртского районного отдела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"Енбек"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Тураб Тулы"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с пришкольным интернатом "Атбулак"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О.Жандосова"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"Болашак" Казыгуртского районного отдела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