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6237" w14:textId="66b6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места и (или) маршруты для осуществления выездной торговли на территории района Казыгурт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23 октября 2020 года № 267. Зарегистрировано Департаментом юстиции Туркестанской области 27 октября 2020 года № 5862. Утратило силу постановлением акимата Казыгуртского района Туркестанской области от 11 марта 2022 года № 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Туркестанской области от 11.03.2022 № 60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Казыгуртского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и (или) маршруты для осуществления выездной торговли на территории района Казыгурт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3 ноября 2017 года № 383 "Об определении специально отведенных мест для осуществления выездной торговли на территории Казыгуртского района" (зарегистрировано в Реестре государственной регистрации нормативных правовых актов за № 4285, опубликовано 15 декабря 2017 года в газете "Қазығұрт тынысы" и в Эталонном контрольном банке нормативных правовых актов Республики Казахстан в электронном виде 14 декабря 2017 года).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Казыгуртского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С.Ш. Нурманова.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и (или) маршруты для осуществления выездной торговли на территории Казыгуртского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Казыгурт, вдоль улицы Кунаева, площадка напротив автозаправочной станции "TS", маршрут автомобильной дороги Казыгурт-Кызылкия, Акжар-Дербисек (КХ-49)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Шанак, вдоль улицы М. Утенова, маршрут автомобильной дороги Сарыагаш-Жылга-Монтайтас-Рабат-Ленгер (КХ-11)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Cарапхана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Сарапхана, вдоль автомобильной дороги "Сарапхана-Жанабазар-1 мамыр" площадка напротив коммунального государственного учреждения "Общая средняя школа с пришкольным интернатом имени Ыбырая Алтынсарина" отдела образования Казыгуртского района, маршрут автомобильной дороги Сарапхана-Жанабазар-1 мамыр (КХ-29)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Сынтас, улица Байдибек № 1, возле товарищества с ограниченной ответственностью "Карабау ЭТШ", маршрут автомобильной дороги Шарбулак-Карабау-Сынтас (КХ-88)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Шарбулак, площадка напротив товарищества с ограниченной ответственностью "Сапа-2002", маршрут автомобильной дороги Казыгурт-Турбат-Ондирис (КХ-48)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Каржан, пересечение улиц Ж.Жуматаева и Келеса, маршрут автомобильной дороги Сынтас-Каржан (КХ-47)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Сабыр Рахимов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Кокибел, улица Куралова около дома №74, маршрут автомобильной дороги Жигерген-Кокибель (КХ-44)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Турбат, вдоль улицы Бейбитшилик, маршрут автомобильной дороги Казыгурт-Турбат-Ондирис (КХ-48)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Кызылкия, улица Д.Болыс № 87 а, перед зданием товарищества с ограниченной ответственностью "Nomad Group RBC", маршрут автомобильной дороги Казыгурт-Кызылкия, Акжар-Дербисек (КХ-49)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Какпак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Зангар, вдоль автомобильной дороги "Какпак-Казыгурт", маршрут автомобильной дороги Айнатас-Какпак (КХ-45)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Жанабазар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Жанабазар, вдоль ул. Р.Абдраимулы, возле центра технического ремонта, маршрут автомобильной дороги Сарапхана-Жанабазар-1 мамыр (КХ-29)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Жигерген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Жигерген, вдоль дороги Айнатас-Жанабазар, маршрут автомобильной дороги Жигерген-Кокибел (КХ-44)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Каракозы Абдалиева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Рабат, вдоль автомобильной дороги "Актас-Рабат- К.Мамбетулы", возле остановки Атбулак, маршрут автомобильной дороги Актас-Рабат-К.Мамбетулы (КХ-84)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