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ba0be" w14:textId="a5ba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 в Казыгуртском районе, учитывающий месторасположение объекта налогообложения в населенном пункте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Туркестанской области от 22 октября 2020 года № 266. Зарегистрировано Департаментом юстиции Туркестанской области 23 октября 2020 года № 5855.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первого абзаца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коэффициента зонирования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12 ноября 2018 года № 475 (зарегистрировано в Реестре государственной регистрации нормативных правовых актов № 17847), акимат Казыгуртского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 в Казыгуртском районе, учитывающий месторасположение объекта налогообложения в населенном пункте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Казыгуртского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интернет–ресурсе акимата Казыгуртского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2021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__________________Н.З.Омаров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2020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2020 года № 266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 в Казыгуртском районе, учитывающий месторасположение объекта налогообложения в населенном пункте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Казыгурт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Кызылдихан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Ондирис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 Рахимов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Кокибел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Жигерген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Тесиктобе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Жигерген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Косагаш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Лесхоз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Жанабазар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Жанабазар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Үлгили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Кожамберди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Тилектес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Бейнеткеш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Сынтас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Жинишке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Майлыошак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Утемисулы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Каракозы Абдалиев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Кыдыр Мамбет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Кызылдала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Какпак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Какпак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Зангар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Кызылсенгир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Тугыртас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Шанак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Шанак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Ызабулак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