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be49" w14:textId="81fb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Казыгуртского района от 8 августа 2017 года № 271 "Об определении перечня районного коммунального имущества, передаваемого в управление акиму села,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10 сентября 2020 года № 232. Зарегистрировано Департаментом юстиции Туркестанской области 10 сентября 2020 года № 5792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2017 года "О внесении изменений и дополнений в некоторые законодательные акты Республики Казахстан по вопросам развития местного самоуправления",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8 августа 2017 года № 271 "Об определении перечня районного коммунального имущества, передаваемого в управление акиму села, сельского округа" (зарегистрировано в Реестре государственной регистрации нормативных правовых актов за № 4196, опубликовано 7 сентября 2017 года в газете "Қазығұрт тынысы" и в Эталонном контрольном банке нормативных правовых актов Республики Казахстан в электронном виде от 6 сентября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Т.А.Калымбетова.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