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796b" w14:textId="829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Казыгуртском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22 июня 2020 года № 59/362-VI. Зарегистрировано Департаментом юстиции Туркестанской области 17 июля 2020 года № 5723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площадь детско - юношеской спортивной школы № 1 по адресу сельский округ Казыгурт, село Казыгурт улица Д.Кунаева № 178/А специализированным местом для организации и проведения мирных собраний в Казыгуртском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следования для проведения демонстраций и шествий в Казыгуртском районе: село Казыгурт, по улице Д.Конаева, расстояние от пересечения улицы Д.Кунаева с улицой Б.Майлина, до пересечения улицы Д.Кунаева с улицой С.Рахимова.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Казыгуртского районного маслихата Туркестанской области от 28.08.2020 </w:t>
      </w:r>
      <w:r>
        <w:rPr>
          <w:rFonts w:ascii="Times New Roman"/>
          <w:b w:val="false"/>
          <w:i w:val="false"/>
          <w:color w:val="000000"/>
          <w:sz w:val="28"/>
        </w:rPr>
        <w:t>№ 61/377-VI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Казыгуртском районе,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30 апреля 2019 года № 44/282-VI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30 апреля 2019 года № 5017 и 15 мая 2019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59/362-VI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определенные Казыгуртским районным маслихатом для проведения мирных собраний или шествий.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стадиона детско- юношеской спортивной школы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парковочное место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использовать при проведении мирных собраний звукоусиливающие технические средства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специально отведенного места для СМИ (ограничение лентой, либо ограждением, обеспечение достаточной видимости для произведения фото- 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ознакомления с маршрутом шествия село Казыгурт, по улице Д.Конаева, расстояние от пересечения улицы Д.Кунаева с улицой Б.Майлина, до пересечения улицы Д.Кунаева с улицой С.Рахимова.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59/362-VI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Казыгуртского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22/138-VIII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