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ba2a6" w14:textId="8cba2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Казыгуртского районного маслихата от 31 декабря 2019 года № 53/326-VІ "О бюджете сельских округов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Туркестанской области от 30 апреля 2020 года № 56/348-VI. Зарегистрировано Департаментом юстиции Туркестанской области 5 мая 2020 года № 5601.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Казыгуртского районного маслихата от 20 апреля 2020 года № 55/340-VI "О внесении изменений в решение от 20 декабря 2019 года № 52/317-VI "Об районном бюджете на 2020-2022 годы" Казыгуртского районного маслихата, зарегистрированного в Реестре государственной регистрации нормативных правовых актов за № 5576, Казыгуртский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Казыгуртского районного маслихата от 31 декабря 2019 года № 53/316-VI "О бюджете сельских округов на 2020-2022 годы" (зарегистрировано в Реестре государственной регистрации нормативных правовых актов за № 5367, опубликовано 20 января 2020 года в газете "Казыгурт тынысы" и в Эталонном контрольном банке нормативных правовых актов Республики Казахстан в электронном виде 13 января 2020 года) следующие изменения 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Казыгурт на 2020-2022 годы согласно приложению 1 соответственно, в том числе на 2020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649 720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34 102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614 739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655 129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-5 409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–5 409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5 409 тысяч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сельского округа Сарапхана на 2020-2022 годы согласно приложению 2 соответственно, в том числе на 2020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259 917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9 033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250 725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263 005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-3 088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3 088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3 088 тысяч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сельского округа Алтынтобе на 2020-2022 годы согласно приложению 3 соответственно, в том числе на 2020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125 958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4 914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120 931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126 674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716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716 тысяч тенге. 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сельского округа Карабау на 2020-2022 годы согласно приложению 4 соответственно, в том числе на 2020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179 500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1 752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177 623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182 530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-3 030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3 030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3 030 тысяч тенге.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сельского округа Сабыр Рахимова на 2020-2022 годы согласно приложению 5 соответственно, в том числе на 2020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118 993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1 472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117 411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119 261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268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268 тысяч тенге.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сельского округа Каракозы Абдалиева на 2020-2022 годы согласно приложению 6 соответственно, в том числе на 2020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295 792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5 379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290 239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297 520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-1 728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1 728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1 728 тысяч тенге.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сельского округа Кызылкия на 2020-2022 годы согласно приложению 7 соответственно, в том числе на 2020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284 036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4 452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279 431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284 937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–901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901 тысяч тенге.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сельского округа Шанак на 2020-2022 годы согласно приложению 8 соответственно, в том числе на 2020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124 418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1 149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123 201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125 144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726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726 тысяч тенге.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сельского округа Шарбулак на 2020-2022 годы согласно приложению 9 соответственно, в том числе на 2020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–105 111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2 398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102 618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102 775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664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664 тысяч тенге.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сельского округа Жанабазар на 2020-2022 годы согласно приложению 10 соответственно, в том числе на 2020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244 033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6 328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237 555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245 312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-1 279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1 279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1 279 тысяч тенге.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сельского округа Турбат на 2020-2022 годы согласно приложению 11 соответственно, в том числе на 2020 год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205 949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3 354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202 469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206 642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693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693 тысяч тенге.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сельского округа Какпак на 2020-2022 годы согласно приложению 12 соответственно, в том числе на 2020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149 896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1 817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147 997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151 665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-1 769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1 769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1 769 тысяч тенге.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сельского округа Жигерген на 2020-2022 годы согласно приложению 13 соответственно, в том числе на 2020 год в следующих объемах: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102 685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1 454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101 154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103 386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701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701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Казыгуртского районного маслихата" в установленном законодательством Республики Казахстан порядке обеспечить: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Казыгуртского районного маслихата после его официального опубликования.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Копеев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2020 года № 56/348-VI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 53/326-VI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Казыгурт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2020 года № 56/348-VI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 53/326-VI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Сарапхана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2020 года № 56/348-VI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 53/326-VI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Алтынтобе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2020 года № 56/348-VI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 53/326-VI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Карабау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Освещение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2020 года № 56/348-VI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 53/326-VI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Сабыр Рахимова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2020 года № 56/348-VI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 53/326-VI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Каракозы Абдалиева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2020 года № 56/348-VI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 53/326-VI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Кызылкия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2020 года № 56/348-VI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 53/326-VI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Шанак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2020 года № 56/348-VI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 53/326-VI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Шарбулак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2020 года № 56/348-VI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 53/326-VI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Жанабазар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2020 года № 56/348-VI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 53/326-VI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Турбат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2020 года № 56/348-VI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 53/326-VI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Какпак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2020 года № 56/348-VI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 53/326-VI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Жигерген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