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84c03" w14:textId="ce84c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Казыгуртского районного маслихата от 20 декабря 2019 года № 52/317-VI "О районном бюджете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Казыгуртского районного маслихата Туркестанской области от 20 апреля 2020 года № 55/340-VI. Зарегистрировано Департаментом юстиции Туркестанской области 23 апреля 2020 года № 5576.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областного маслихата от 3 апреля 2020 года № 47/498-VI "О внесении изменений в решение Туркестанского областного маслихата от 9 декабря 2019 года № 44/472-VІ "Об областном бюджете на 2020-2022 годы", зарегистрированного в Реестре государственной регистрации нормативных правовых актов за № 5548, Казыгуртский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Казыгуртского районного маслихата от 20 декабря 2019 года № 52/317-VІ "О районном бюджете на 2020-2022 годы" (зарегистрировано в Реестре государственной регистрации нормативных правовых актов за № 5340, опубликовано 17 января 2020 года в газете "Казыгурт тынысы" и в эталонном контрольном банке нормативных правовых актов Республики Казахстан в электронном виде 5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Казыгуртского района на 2020-2022 годы согласно приложениям 1, 2 и 3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23 291 609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1 646 140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9 314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24 500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21 611 655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23 480 786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163 894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198 825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34 931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12 000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12 000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-365 071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365 071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198 825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34 931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201 177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Казыгуртского районного маслихата"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Казыгуртского районного маслихата после его официального опубликования.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2020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Копеев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апреля 2020 года № 55/340-VI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2019 года № 52/317-VI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23 291 609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21 611 655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21 611 655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21 611 655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23 480 786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15 043 216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13 927 441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13 012 474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12 947 687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более низкие бюджеты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мероприятий, посвященных 75-летию Победы в Великой Отечественной войне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-365 071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201 177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