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0e16" w14:textId="79d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К.Джандарбекова населенном пункте Шаян сельского округа Шаян района Байдибек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Шаян Байдибекского района Туркестанской области от 9 января 2020 года № 1. Зарегистрировано Департаментом юстиции Туркестанской области 9 января 2020 года № 5359. Утратило силу решением акима сельского округа Шаян Байдибекского района Туркестанской области от 11 марта 2020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Шаян Байдибекского района Туркестанской области от 11.03.2020 № 27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Байдибекской районной территориальной инспекции комитета ветеринарного контроля и надзора Министерства сельского хозяйства Республики Казахстан от 06 января 2020 года № 01 аким сельского округа Шаянрайона Байдибек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заболеванием бешенства кошки укусившего жителя улицы К.Джандарбекова в населенном пункте Шаян сельского округа Шаян Кожабекова Жениса Ергазиевича, установить ограничительные мероприятий на территории улицы К.Джандарбекова в населенном пункте Шаян.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Шаян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района Байдибек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Шаян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Тиындыкова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