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444cb" w14:textId="e4444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Байдибекского района Туркестанской области от 11 декабря 2020 года № 464. Зарегистрировано Департаментом юстиции Туркестанской области 11 декабря 2020 года № 5943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акимат района Байдибек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 по району Байдибек для размещения агитационных печатных материалов для всех кандидатов в Президенты, в депутаты Мажилиса Парламента Республики Казахстан и маслихатов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Байдибекского района от 06 мая 2019 года № 132 "Об определении мест для размещения агитационных печатных материалов" (зарегистрировано в Реестре государственной регистрации нормативных правовых актов за № 5034 официально опубликовано 08 мая 2019 года в газете "Шаян" и в эталонном контрольном банке нормативных правовых актов Республики Казахстан 20 мая 2019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района Байдибек"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района Байдибек.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района Б.Турлыбекова.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постановления вводится в действие по истечении десяти календарных дней после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Шарипбеков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Байдибекской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районной территориальной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избирательной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____________М.Кырыкбаев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"____" ________ 2020 года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по району Байдибек, для размещения агитационных печатных материалов для всех кандидатов в Президенты, в депутаты Мажилиса Парламента Республики Казахстан и маслихатов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1"/>
        <w:gridCol w:w="1528"/>
        <w:gridCol w:w="1528"/>
        <w:gridCol w:w="6873"/>
      </w:tblGrid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Установленные места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Агыбет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Агыбет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А.Молдагулова, перед домом культуры 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Агыбет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Каратау, перед общей средней школы "Майбулак"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Агыбет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Жулдыз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Майбулак, перед начальной школы имени "С.Сейфуллина"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Агыбет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Жанаталап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Жанаталап, перед общей средней школы "Жанаталап"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Бейбитшилик, перед домом культуры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Туракты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Акжол, перед общей средней школы имени "Ж.Жунисбекова"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К.Бегманова, перед общей средней школы имени "О.Жолдасбекова"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Жолгабас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Кокмешит, перед общей средней школы "Жолгабас"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С.Абдижаппарова, перед клубом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Казата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К.Шалтаева, перед общей средней школы "Турмыс-1"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Танатар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Ж.Кауымбаева, перед общей средней школы имени "Т.Казакбаева" 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Алмалы, перед общей средней школы имени "К.Сатбаева"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Жарыкбас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Ж.Дауталиева, перед общей средней школы имени "Л.Отешова"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 ата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К.Торгаутова, перед домом культуры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Улица О.Мамекова, перед домом культуры "Каратау" 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 Боралдай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Толеби, перед общей средней школы "Боралдай" 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О.Тайманов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Астана, перед общей средней школы имени "О.Тайманова"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Бейбитшилик, перед основной средней школы "Нижний Боралдай"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Каратас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Каратау, перед общей средней школы имени "Н.Арапова"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Костура, перед общей средней школы "Теректи"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Тауелсиздик, перед общей средней школы "Комсомол"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Туйетас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Жибек жолы, перед общей средней школы имени "Б.Момышулы"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Амансай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Б.Отембаева, перед общей средней школы "Домалак ана"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Ынтымак, перед общей средней школы имени "К.Отемисулы"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Сарыбулак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Улытау, перед общей средней школы "Сарыбулак"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Борлысай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О.Сенгирбайулы, перед общей средней школы "Актас"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Борлысай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Кошкарата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А.Бектибаева, перед общей средней школы "Борлысай"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Борлысай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Кенсай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Х.Бозжигитова, перед общей средней школы "Кенсай"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Боген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Шалдар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А.Касымбекова, перед домом культуры 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Боген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Саркырама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Желтимес, перед фельдшерским пунктом 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Боген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Екпинди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Кызылсенгир, перед общей средней школы имени "К.Байменова"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Боген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Жиенкум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Сиргели, перед общей средней школы "Жиенкум"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Жамбул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А.Айнакожа, перед домом культуры 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Жамбул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Шыбыт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Б.Аширбекова, перед основной средней школы имени "Ы.Алтынсарина"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Жамбул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Жузимдик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Нурлы, перед общей средней школы "Жузимдик"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Жамбул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Таскудык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Мектеп, перед общей средней школы "Таскудык"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Жамбул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Жауказын, перед фельдшерским пунктом 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Кенестобе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Костобе, перед домом культуры "Акмешит"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А.Нысанова, перед основной средней школы имени "А.Нысанова"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Акоткель, перед основной средней школы имени "С.Жиренова" 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Мынбулак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Мынбулак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А.Ералиева , перед домом культуры "Нура"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Мынбулак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Кайнар, перед общей средней школы "Кайнар"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Мынбулак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Мадениет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Бирлик, перед общей средней школы "Мынбулак"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Мынбулак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Бестогай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Капшагай, перед клубом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Мынбулак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Актобе, перед фельдшерским пунктом 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Мынбулак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Косбулак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Колбай би, перед клубом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Б.Карашаулы, перед общей средней школы лицей "Шаян"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М.Ауезова, перед домом культуры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Е.Шокеева, перед общей средней школы-интернат имени "С.Абдижаппарова" 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Б.Жылкишиева, перед основной средней школы "Культобе"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