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295" w14:textId="3f74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3 апреля 2020 года № 76. Зарегистрировано Департаментом юстиции Туркестанской области 3 апреля 2020 года № 5545. Утратило силу постановлением акимата Байдибекского района Туркестанской области от 20 декабря 2020 года №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20.12.2020 № 467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(зарегистрирован в Реестре государственной регистрации нормативных правовых актов № 14010) акимат района Байдибек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от 24 апреля 2019 года № 116 "Об установлении квоты рабочих мест для инвалидов" (зарегистрировано в Реестре государственной регистрации нормативных правовых актов за № 4994 опубликованный 6 мая 2019 года в газете "Шаян" и в эталонном контрольном банке нормативных правовых актов Республики Казахстан в электронном виде 24 апреля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Б.Жанғазиева.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5111"/>
        <w:gridCol w:w="1693"/>
        <w:gridCol w:w="2100"/>
        <w:gridCol w:w="2305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района Байдибек акимата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Ж.Жунисбекова" отдела образования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имени О.Жолдасбекова" отдела образования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Кенсай" отдела образования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Қаратау" отдела образования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Майбұлақ" отдела образования района Байдибек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