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dfd91" w14:textId="dadfd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2020 году подъемного пособия и бюджетного кредита на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района Байдибек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Туркестанской области от 25 февраля 2020 года № 47/295. Зарегистрировано Департаментом юстиции Туркестанской области 28 февраля 2020 года № 5456.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- в редакции решения Байдибекского районного маслихата Туркестанской области от 28.10.2020 </w:t>
      </w:r>
      <w:r>
        <w:rPr>
          <w:rFonts w:ascii="Times New Roman"/>
          <w:b w:val="false"/>
          <w:i w:val="false"/>
          <w:color w:val="ff0000"/>
          <w:sz w:val="28"/>
        </w:rPr>
        <w:t>№ 57/340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72, зарегистрированного в Реестре государственной регистрации нормативных правовых актов за № 9946 и заявлением акима района от 18 февраля 2020 года № 122, маслихат района Байдибек РЕШИЛ: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2020 году подъемного пособия и бюджетного кредита на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района Байдибек.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Байдибекского районного маслихата Туркестанской области от 28.10.2020 </w:t>
      </w:r>
      <w:r>
        <w:rPr>
          <w:rFonts w:ascii="Times New Roman"/>
          <w:b w:val="false"/>
          <w:i w:val="false"/>
          <w:color w:val="000000"/>
          <w:sz w:val="28"/>
        </w:rPr>
        <w:t>№ 57/340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района Байдибек" в порядке, установленном законодательством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решения на интернет-ресурсе маслихата района Байдибек после его официального опубликования.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Дүйсенбеков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М.Нахипбеков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