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e14d" w14:textId="6a5e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23 декабря 2020 года № 71/338-VI. Зарегистрировано Департаментом юстиции Туркестанской области 30 декабря 2020 года № 5987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11 декабря 2020 года за № 54/557-VI "Об областном бюджете на 2021-2023 годы", зарегистрированного в Реестре государственной регистрации нормативных правовых актов за № 5953, Туркестанский городской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Туркестан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90 918 246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14 745 547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782 075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11 664 543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- 63 715 688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10 393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110 796 997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-26 523 816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26 523 816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36 079 722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11 257 540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1 701 634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Туркестанского городского маслихата Туркестанской области от 21.12.2021 </w:t>
      </w:r>
      <w:r>
        <w:rPr>
          <w:rFonts w:ascii="Times New Roman"/>
          <w:b w:val="false"/>
          <w:i w:val="false"/>
          <w:color w:val="000000"/>
          <w:sz w:val="28"/>
        </w:rPr>
        <w:t>№ 14/69-VII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2021 год нормативы распределения общей суммы поступлений корпоративного подоходного, индивидуального подоходного налога и социального налога: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городской бюджет 50 процентов, в областной бюджет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в городской бюджет 74,4 процентов, в областной бюджет 25,6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городской бюджет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 в городской бюджет 47,6 процентов, в областной бюджет 52,4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в городской бюджет 91,0 процентов, в областной бюджет 9,0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Туркестанского городского маслихата Туркестанской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13/65-VII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2021 год размер субвенции, передаваемой из областного бюджета в бюджет города в объеме 21 220 504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города на 2021 год в сумме 104 000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Туркестанского городского маслихата после его официального опубликования.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71/338-VI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Туркестанского городского маслихата Туркестанской области от 21.12.2021 </w:t>
      </w:r>
      <w:r>
        <w:rPr>
          <w:rFonts w:ascii="Times New Roman"/>
          <w:b w:val="false"/>
          <w:i w:val="false"/>
          <w:color w:val="ff0000"/>
          <w:sz w:val="28"/>
        </w:rPr>
        <w:t>№ 14/69-VII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90 918 246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 , пени, санкции, взыскании, налоги государственных учреждении финансируемые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63 715 688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63 715 688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63 715 688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искусств театра и музыки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урбанистики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градостроительства и урбанистики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-26 523 816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36 079 722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71/338-VI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Туркестанского городского маслихата Туркестанской области от 21.12.2021 </w:t>
      </w:r>
      <w:r>
        <w:rPr>
          <w:rFonts w:ascii="Times New Roman"/>
          <w:b w:val="false"/>
          <w:i w:val="false"/>
          <w:color w:val="ff0000"/>
          <w:sz w:val="28"/>
        </w:rPr>
        <w:t>№ 14/69-VII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урбанистики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градостроительства и урбанистики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71/338-VI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Туркестанского городского маслихата Туркестанской области от 21.12.2021 </w:t>
      </w:r>
      <w:r>
        <w:rPr>
          <w:rFonts w:ascii="Times New Roman"/>
          <w:b w:val="false"/>
          <w:i w:val="false"/>
          <w:color w:val="ff0000"/>
          <w:sz w:val="28"/>
        </w:rPr>
        <w:t>№ 14/69-VII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инфраструктуры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инфраструктуры и коммуникаций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урбанистики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градостроительства и урбанистики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бизнеса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