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6dbb" w14:textId="a31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Туркестан от 10 августа 2017 года № 1328 "Об определении специально отведенных мест для осуществления выездной торговли на территории города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3 сентября 2020 года № 1190. Зарегистрировано Департаментом юстиции Туркестанской области 3 сентября 2020 года № 5773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совместным постановлением Туркестанского областного акимата от 27 июля 2018 года № 221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27 июля 2018 года № 28/309-VI,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10 августа 2017 года № 1328 "Об определении специально отведенных мест для осуществления выездной торговли на территории города Туркестан" (зарегистрировано в реестре государственной регистрации нормативных правовых актов за № 4203 от 31 августа 2017 года, опубликовано в эталонном контрольном банке нормативных правовых актов Республики Казахстан в электронном виде 13 сентября 2017 года и в газете "Түркістан" от 15 сентября 2017 года № 37 (9377)).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поддержки бизнеса и туризма города Туркестан"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Туркестан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Туркестан Мусаеву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