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9858" w14:textId="fd3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Кентау,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27 августа 2020 года № 298. Зарегистрировано Департаментом юстиции Туркестанской области 27 августа 2020 года № 5763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города Кентау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города Кентау,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Г.К.Усенбаеву.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Б.Кишибаев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городе Кентау,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312"/>
        <w:gridCol w:w="3831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Космезгил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РЗД-32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Бершин 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летие Казахстана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Коскорган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Кумтиин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Шекербулак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Икан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 Дихан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Егизкара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С.Кожанов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Жалантос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Кумайлыкас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Ачисай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Ачисай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Хантаги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Хантаги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