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650" w14:textId="b6ca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30 декабря 2019 года № 334 "О бюджете сел и сельских округов города Кентау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26 марта 2020 года № 350. Зарегистрировано Департаментом юстиции Туркестанской области 27 марта 2020 года № 5527.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июня 2019 года № 276 "О внесении изменений в решение Кентауского городского маслихата от 23 декабря 2019 года № 328 "О городском бюджете на 2020-2022 годы" зарегистрированного в Реестре государственной регистрации нормативных правовых актов за № 5333,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декабря 2019 года № 334 "О бюджете сел и сельских округов города Кентау на 2020-2022 годы"" (зарегистрировано в Реестре государственной регистрации нормативных правовых актов за № 5353, в эталонном контрольном банке нормативно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326 361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2020-2022 годы согласно приложении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155 920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–159 892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Иассы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133 479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131 723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Шага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–189 736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142 791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–143 384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–251 182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Майдантал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2020-2022 годы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147 130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сельского округа Жибек Жолы на 2020-2022 годы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110 748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6255"/>
        <w:gridCol w:w="2055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