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cd83" w14:textId="1fac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31 декабря 2020 года № 58/408-VI. Зарегистрировано Департаментом юстиции Туркестанской области 8 января 2021 года № 6017.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24 декабря 2020 года № 57/404-VІ "О городском бюджете на 2021-2023 годы", зарегистрированного в Реестре государственной регистрации нормативных правовых актов за № 5997,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Акдала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84936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Байыркум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Дермене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99629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Жидели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Кожатогай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112849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Монтайтас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73344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2021 год повышенные на двадцать пять процентов должностные оклады и тарифные ставки специалистам в области социального обеспечения, культуры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руководителя аппарата маслихата города Арыс М.Сыдыхова.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Медетбеков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ff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ff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ff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ff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ff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Арысского городского маслихата Туркестанской области от 15.09.2021 </w:t>
      </w:r>
      <w:r>
        <w:rPr>
          <w:rFonts w:ascii="Times New Roman"/>
          <w:b w:val="false"/>
          <w:i w:val="false"/>
          <w:color w:val="ff0000"/>
          <w:sz w:val="28"/>
        </w:rPr>
        <w:t>№ 11/56-VІІ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 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