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8f7d" w14:textId="268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июня 2020 года № 52/363-VI. Зарегистрировано Департаментом юстиции Туркестанской области 14 июля 2020 года № 5709. Утратило силу решением Арысского городского маслихата Туркестанской области от 27 апреля 2021 года № 6/27-VІІ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27.04.2021 № 6/27-VІІ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- коммунального хозяйства" (зарегистрировано в Реестре государственной регистрации нормативных правовых актов № 11015),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марта 2017 года № 11/79-VІ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№ 4020, опубликовано в Эталонном контрольном банке нормативных правовых актов Республики Казахстан в электронном виде 13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Арыс" в порядке,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 маслихата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52/363-VІ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Арыс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размер и порядок оказания жилищной помощи по городу Арыс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городу Арыс.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Арыс",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услуга получателю по принципу "одного окна", а также обеспечения оказания государственных услуг в электронной форме.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 принимаемые к исчислению жилищной помощи, определяются как сумма расходов по каждому из вышеуказанных направлений.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услуга получателю выдается расписка о приеме соответствующих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услуга 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мусора 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Совокупный доход семьи (гражданина), претендующей на получение жилищной помощи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изложен в новой редакции на русском языке, текст на государственном языке не меняется решением Арысского городского маслихата Туркестанской области от 23.09.2020 </w:t>
      </w:r>
      <w:r>
        <w:rPr>
          <w:rFonts w:ascii="Times New Roman"/>
          <w:b w:val="false"/>
          <w:i w:val="false"/>
          <w:color w:val="000000"/>
          <w:sz w:val="28"/>
        </w:rPr>
        <w:t>№ 54/382-VI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