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f727" w14:textId="5eef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13 марта 2020 года № 47/325-VI. Зарегистрировано Департаментом юстиции Туркестанской области 1 апреля 2020 года № 5539.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Арысского городского маслихата Туркестанской области от 23.09.2020 </w:t>
      </w:r>
      <w:r>
        <w:rPr>
          <w:rFonts w:ascii="Times New Roman"/>
          <w:b w:val="false"/>
          <w:i w:val="false"/>
          <w:color w:val="ff0000"/>
          <w:sz w:val="28"/>
        </w:rPr>
        <w:t>№ 54/383-VI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заместителя акима города от 10 марта 2020 года № 898, маслихат города Арыс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Арысского городского маслихата Туркестанской области от 23.09.2020 </w:t>
      </w:r>
      <w:r>
        <w:rPr>
          <w:rFonts w:ascii="Times New Roman"/>
          <w:b w:val="false"/>
          <w:i w:val="false"/>
          <w:color w:val="000000"/>
          <w:sz w:val="28"/>
        </w:rPr>
        <w:t>№ 54/383-VI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 маслихата города Арыс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