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8053" w14:textId="c5c8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Туркестанской области от 27 февраля 2020 года № 41 "Об утверждении объемов субсидий на развитие племенного животноводства, повышение продуктивности и качества продукции животноводства на 2020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25 декабря 2020 года № 260. Зарегистрировано Департаментом юстиции Туркестанской области 25 декабря 2020 года № 5973.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животноводства", зарегистрированного в реестре государственной регистрации нормативных правовых актов за № 20991, постановлением Правительства Республики Казахстан от 23 декабря 2020 года № 880 "О выделении средств из резерва Правительства Республики Казахстан",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27 февраля 2020 года № 41 "Об утверждении объемов субсидий на развитие племенного животноводства, повышение продуктивности и качества продукции животноводства на 2020 год" (зарегистрировано в реестре государственной регистрации нормативных правовых актов за № 5450, опубликовано 2 марта 2020 года в эталонном контрольном банке нормативных правовых актов Республики Казахстан) следующее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"Объемы субсидий на развитие племенного животноводства, повышение продуктивности и качества продукции животноводства на 2020 год в пределах средств, выделенных из резерва Правительства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Тажибаева У.К.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Жетписбай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Туркестанской области от "___"____________ 2020 года №____ "О внесении дополнения в постановление акимата Туркестанской области от 27 февраля 2020 года № 41 "Об утверждении объемов субсидий на развитие племенного животноводства, повышение продуктивности и качества продукции животноводства на 2020 год"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"Объемы субсидий на развитие племенного животноводства, повышение продуктивности и качества продукции животноводства на 2020 год в пределах средств, выделенных из резерва Правительства Республики Казахстан"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развитие племенного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