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0c1" w14:textId="e66f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11 декабря 2020 года № 54/557-VI. Зарегистрировано Департаментом юстиции Туркестанской области 15 декабря 2020 года № 5953.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981 895 666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35 586 899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10 348 407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215 675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935 744 685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1 017 113 989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30 298 328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51 815 004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21 516 676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70 258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- 65 586 909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65 586 909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Туркестанского областного маслихата от 10.12.2021 </w:t>
      </w:r>
      <w:r>
        <w:rPr>
          <w:rFonts w:ascii="Times New Roman"/>
          <w:b w:val="false"/>
          <w:i w:val="false"/>
          <w:color w:val="000000"/>
          <w:sz w:val="28"/>
        </w:rPr>
        <w:t>№ 13/121-VIІ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29,8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23,6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64,3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77,9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70,2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76,4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86,3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Жетысайского, Келесского, Сайрамского, Сузакского района, района Сауран и городов Арысь, Кентау,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87,4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98,6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89,7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Келесского, Сайрамского, Сузакского района, района Сауран и городов Арысь,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Жетысайского района – 91,2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12,6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10,3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88,6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71,5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28,5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28,8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Туркестанского областного маслихата от 10.12.2021 </w:t>
      </w:r>
      <w:r>
        <w:rPr>
          <w:rFonts w:ascii="Times New Roman"/>
          <w:b w:val="false"/>
          <w:i w:val="false"/>
          <w:color w:val="000000"/>
          <w:sz w:val="28"/>
        </w:rPr>
        <w:t>№ 13/121-VIІ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размеры субвенций, передаваемых из областного бюджета в бюджеты районов (городов областного значения), в общей сумме 255 139 413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10 419 723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23 806 451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14 941 164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17 010 857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18 616 896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16 099 651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11 608 315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Сайрамскому району 23 169 937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Сарыагашскому району 23 133 322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Сузакскому району 7 519 371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13 537 396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11 446 489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13 036 169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Арысь 10 839 172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18 733 996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21 220 504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2021 год предусмотрены целевые текущие трансферты районным (городов областного значения) бюджетам,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2021 год предусмотрены целевые трансферты на развитие районным (городов областного значения) бюджетам,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2021 год предусмотрено кредитование районных (городов областного значения) бюджетов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районным (городов областного значения) бюджетам осуществляется на основании постановления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на 2021 год в сумме 780 000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Туркестанского областного маслихата от 21.04.2021 </w:t>
      </w:r>
      <w:r>
        <w:rPr>
          <w:rFonts w:ascii="Times New Roman"/>
          <w:b w:val="false"/>
          <w:i w:val="false"/>
          <w:color w:val="000000"/>
          <w:sz w:val="28"/>
        </w:rPr>
        <w:t>№ 5/43-VIІ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местных бюджетов на 2021 год, согласно приложению 4.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2021 год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областного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Туркестанского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13/121-VIІ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981 895 666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935 744 685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935 744 685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709 631 867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709 631 867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387 291 851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-65 586 909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65 586 909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Туркестанского областного маслихата от 04.02.2021 </w:t>
      </w:r>
      <w:r>
        <w:rPr>
          <w:rFonts w:ascii="Times New Roman"/>
          <w:b w:val="false"/>
          <w:i w:val="false"/>
          <w:color w:val="ff0000"/>
          <w:sz w:val="28"/>
        </w:rPr>
        <w:t>№ 2/9-VIІ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-24 272 870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-24 899 518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Туркестанского областного маслихата от 04.02.2021 </w:t>
      </w:r>
      <w:r>
        <w:rPr>
          <w:rFonts w:ascii="Times New Roman"/>
          <w:b w:val="false"/>
          <w:i w:val="false"/>
          <w:color w:val="ff0000"/>
          <w:sz w:val="28"/>
        </w:rPr>
        <w:t>№ 2/9-VIІ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