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11a0" w14:textId="dca1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9 декабря 2019 года № 44/472-VI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декабря 2020 года № 54/556-VI. Зарегистрировано Департаментом юстиции Туркестанской области 14 декабря 2020 года № 5946.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(зарегистрировано в реестре государственной регистрации нормативных правовых актов за № 5296, опубликовано в эталонном контрольном банке нормативных правовых актов Республики Казахстан в электронном виде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692 346 987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26 193 524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7 282 206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658 824 257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731 887 956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52 931 726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58 860 060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5 928 334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172 039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172 039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- 92 644 734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92 644 734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бюджет района Байдибек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66,7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33,3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14,7 процента;"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бюджет района Байдибек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71,1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36,7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28,9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63,3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14,7 процента;";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4"/>
        <w:gridCol w:w="851"/>
        <w:gridCol w:w="851"/>
        <w:gridCol w:w="7145"/>
        <w:gridCol w:w="242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692 346 987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15 430 520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12 967 851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10 007 534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10 007 534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658 824 257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658 824 257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6 745 097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6 745 097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644 299 160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644 299 160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731 887 956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2 969 844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20 373 045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20 373 045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20 373 045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9 510 183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105 847 164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2 693 095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5 646 475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16 096 111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15 468 793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15 468 793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4 584 049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4 584 049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4 584 049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3 968 013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3 968 013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3 666 506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35 694 542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35 552 640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34 915 684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61 551 236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56 023 038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56 023 038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13 984 303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3 352 723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62 418 190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41 956 994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37 836 286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12 162 762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9 922 212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4 120 708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4 120 708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8 464 705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6 185 982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6 185 982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6 185 441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4 081 864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3 881 674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38 206 303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33 342 097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28 427 835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28 427 835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9 581 282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11 476 241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7 370 312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18 402 908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38 203 152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3 815 064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2 133 899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261 336 078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261 336 078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261 336 078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15 484 102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58 860 060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17 051 592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17 051 592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-92 644 734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