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eb93" w14:textId="276e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4 декабря 2017 года № 337 "Об утверждении Положения об участковых комиссиях"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ноября 2020 года № 242. Зарегистрировано Департаментом юстиции Туркестанской области 30 ноября 2020 года № 5921. Утратило силу постановлением акимата Туркестанской области от 19 сентября 2023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19.09.2023 № 204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заявителя", зарегистрированного в Реестре государственной регистрации нормативных правовых актов за № 5562,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4 декабря 2017 года № 337 "Об утверждении Положения об участковых комиссиях" (зарегистрировано в Реестре государственной регистрации нормативных правовых актов за № 4345, опубликовано 11 января 2018 года в газете "Южный Казахстан" и в Эталонном контрольном банке нормативных правовых актов Республики Казахстан в электронном виде 11 января 2018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об участковых комиссиях",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об участковых комиссиях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5 Закона Республики Казахстан от 17 июля 2001 года "О государственной адресной социальной помощи"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(далее –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) и определяет статус и полномочия участковых комиссий.";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и направляет их в уполномоченный орган или акиму поселка, села, сельского округа.".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 ____________ 2020 года №____ "О внесении изменений в постановление акимата Южно-Казахстанской области от 4 декабря 2017 года № 33 "Об утверждении Положения об участковых комиссиях"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