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b7af8" w14:textId="cdb7a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совместное постановление акимата Южно-Казахстанской области от 28 апреля 2014 года № 100 и решение маслихата Южно-Казахстанской области от 15 апреля 2014 года № 26/210-V "Об установлении минимальных размеров земельных участков сельскохозяйственного назначения в зависимости от местных условий и особенностей использования указанных земель, предоставляемых в собственность или землепользование в Южно-Казахстанской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решение Туркестанского областного маслихата от 11 сентября 2020 года № 52/539-VI и постановление акимата Туркестанской области от 17 ноября 2020 года № 232. Зарегистрированы Департаментом юстиции Туркестанской области 18 ноября 2020 года № 5891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Земельного Кодекса Республики Казахстан от 20 июня 2003 года 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июня 2018 года "О некоторых вопросах административно-территориального устройства Республики Казахстан", акимат Туркестанской области ПОСТАНОВЛЯЕТ и Туркестанский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28 апреля 2014 года № 100 и решение маслихата Южно-Казахстанской области от 15 апреля 2014 года № 26/210-V "Об установлении минимальных размеров земельных участков сельскохозяйственного назначения в зависимости от местных условий и особенностей использования указанных земель, предоставляемых в собственность или землепользование в Южно-Казахстанской области" (зарегистрировано в Реестре государственной регистрации нормативных правовых актов 19 мая 2014 года за № 2661, опубликовано от 28 мая 2014 года в газете "Южный Казахстан")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совместному постановлению акимата и решению маслихата слова "Южно-Казахстанской области" заменить словами "Туркестанской области";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совместному постановлению акимата и решению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акимата и решению маслихата.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Туркестанской области" в порядке, установленном законодательством Республики Казахстан,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постановления и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постановления и решения на интернет-ресурсе акимата Туркестанской области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постановления и решения возложить на заместителя акима области Тажибаева У.К.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совместное постановление и решение вводится в действие по истечении десяти календарных дней после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Туркестанской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Туркестанского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Танирбергенов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Туркестанского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Жетписбай А.Ш.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Аманбаев Ж.Е.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Калкаманов С.А.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Мырзалиев М.И.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Тажибаев У.К.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Абдуллаев А.А.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Тасыбаев А.Б.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"17" ноября 2020 года №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решению Туркестанского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"11"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52/539-VI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28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100 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26/210-V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размеры земельных участков сельскохозяйственного назначения в зависимости от местных условий и особенностей использования указанных земель, предоставляемых в собственность или землепользование в Туркестанской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0"/>
        <w:gridCol w:w="1548"/>
        <w:gridCol w:w="2891"/>
        <w:gridCol w:w="1881"/>
        <w:gridCol w:w="1881"/>
        <w:gridCol w:w="2219"/>
      </w:tblGrid>
      <w:tr>
        <w:trPr>
          <w:trHeight w:val="30" w:hRule="atLeast"/>
        </w:trPr>
        <w:tc>
          <w:tcPr>
            <w:tcW w:w="1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 и городов</w:t>
            </w:r>
          </w:p>
        </w:tc>
        <w:tc>
          <w:tcPr>
            <w:tcW w:w="2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земельного участка (гектар)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пастбище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богарные земли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орошаемые земли</w:t>
            </w:r>
          </w:p>
        </w:tc>
      </w:tr>
      <w:tr>
        <w:trPr>
          <w:trHeight w:val="30" w:hRule="atLeast"/>
        </w:trPr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Арыс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Байдибек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Жетисайский район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Келесский район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Кентау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 район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Мактааральский район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Ордабасинский район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Отрарский район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Сайрамский район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Сарыагашский район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Сузакский район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Толебийский район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 район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Шардаринский район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