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0920" w14:textId="7df0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сельскохозяйственных животных в населенных пунктах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30 октября 2020 года № 53/547-VI. Зарегистрировано Департаментом юстиции Туркестанской области 17 ноября 2020 года № 5887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сельскохозяйственных животных в населенных пунктах Туркестанской области.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29 июня 2016 года № 3/31-VI "Об утверждении Правил содержания животных на территории населенных пунктов Южно-Казахстанской области" (зарегистрировано в Реестре государственной регистрации нормативных правовых актов за № 3821, опубликовано 12 августа 2016 года в газете "Южный Казахстан" и в эталонном контрольном банке нормативных правовых актов Республики Казахстан в электронном виде 16 августа 2016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Туркестанского областного маслихата" в порядке, установленном законодательством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Туркестанского областного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Рахиев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октября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53/547-VI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сельскохозяйственных животных в населенных пунктах Туркестанской области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сельскохозяйственных животных в населенных пунктах Туркестанской области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Закон) и определяют порядок содержания сельскохозяйственных животных в населенных пунктах Туркестанской области.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распространяются на всех физических и юридических лиц, содержащих сельскохозяйственных животных, независимо от форм собственности.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понятия: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сельскохозяйственные животные - все виды животных, содержащие человеком и имеющие непосредственное отношение к сельскохозяйственному производству;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владельцы сельскохозяйственных животных - юридические или физические лица, имеющие сельскохозяйственные животные на праве собственности, хозяйственного ведения, оперативном управлении или ином законном основании;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животные – биологические объекты, принадлежащие к фауне: сельскохозяйственные и домашние животные;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животных – действия, совершаемые владельцами животных для сохранения жизни, физического здоровья животных, получения полноценного потомства при соблюдении ветеринарно-санитарных норм, а также для обеспечения общественного порядка и безопасности граждан и представителей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в области ветеринарии – работник подразделений государственных органов, осуществляющих деятельность в области ветеринарии, государственных ветеринарных организаций с высшим, после средним или техническим и профессиональным образованием по специальностям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идентификация сельскохозяйственных животных – процедура учета животных, включающая присвоение индивидуального номера животным путем использования изделий (средств) для проведения идентификации, таврения с включением сведений о сельскохозяйственном животном в базу данных по идентификации сельскохозяйственных животных и выдачей ветеринарного паспорта;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ветеринарный паспорт - документ установленной уполномоченным органом формы, в котором в целях учета животных указываются владелец, вид, пол, масть, возраст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дезинсекция - комплекс мероприятий по уничтожению насекомых и других членистоногих;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дезинфекция – комплекс мер по уничтожению возбудителей заразных и незаразных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дератизация – комплекс мероприятий по истреблению грызунов;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биологические отходы – материалы, вещества, остатки животного, растительного и минерального происхождений (трупы животных, абортированные и мертворожденные плоды, ветеринарные конфискаты, кормовые отходы), образующиеся в результате гибели животных, ветеринарной практической и научной деятельности и экспериментов с живыми организмами и биологическими тканями (материалами), а также возникающие в процессе деятельности объектов производства, осуществляющих откорм животных, заготовку (убой), хранение, переработку и реализацию животных, продукции и сырья животного происхождения, организаций по производству, хранению и реализации ветеринарных препаратов, кормов и кормовых добавок;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скотомогильник (биотермическая яма) – сооружение для обезвреживания трупов животных, расположенное с соблюдением санитарно-защитной зоны – территории, отделяющей зоны специального назначения, а также промышленные организации и другие производственные, коммуникабельные и складские объекты в населенном пункте от близлежащих территорий, зданий и сооружений жилищно-гражданского назначения в целях ослабления воздействия на них неблагоприятных факторов;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безнадзорные сельскохозяйственные животные – животные, имеющие собственника и временно освободившиеся из его владения (распоряжения), не имеющие собственника или владелец которых неизвестен, а также животные, у которых собственник отказался от права собственности.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содержания животных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Физические и юридические лица, занимающиеся выращиванием, содержанием, разведением и откормом сельскохозяйственных животных, включая племенных животных, обеспечивают: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своевременную идентификацию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вакцинацию и диагностику животных для обеспечения ветеринарно-санитарной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и заботу о здоровье, благосостоянии и использовании животного в соответствии с его видом, возрастом и физиологией;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безопасность окружающих людей и животных, а также имущества от причинения вреда животными;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 требований санитарно-гигиенических и ветеринарных (ветеринарно-санитарных) норм и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обустроенные места, температурно-влажный режим, естественное освещение, вентиляцию;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условия, соответствующие их биологическим, видовым и индивидуальным особенностям и удовлетворяющие их естественные нужды в пище, воде, сне, движениях, контактах с подобными себе животными, в естественной активности и других потребностях.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Сельскохозяйственные животные должны содержаться в специально оборудованных (закрытых) помещениях, расположенных на определенном расстоянии от жилых домов, квартир, школ, лечебных и детских учреждений, парков, зоопарков, стадионов, предприятий общественного питания, торговли, пищевой промышленности, мест массового отдыха, оздоровительных детских лагерей, домов отдыха, санаторий, искусственных водоемов, артезианских колодцев и от берегов рек и их притоков, в соответствии с действующими санитарными нормами.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Владельцам сельскохозяйственных животных для включения в базу идентификации сельскохозяйственных животных (далее - ИСЖ) необходимо провести регистрацию животных с заявлением владельца сельскохозяйственных животных в ветеринарные организации.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Идентификация животных проводится путем биркования, чипирования и выдачи ветеринарного паспорта. Ответственность за сохранность указанных атрибутов несет владелец животного.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Владелец сельскохозяйственных животных оказывает содействие специалистам в области ветеринарии при исполнении своих должностных обязанностей и проведении ветеринарных мероприятий.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Владельцам сельскохозяйственных животных на момент обнаружения заболевания необходимо обратиться в государственную ветеринарную организацию, осуществляющую деятельность в области ветеринарии, и по результатам обследования выполнить указание специалиста.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проведения диагностики сельскохозяйственных животных больные животные, представляющие опасность для здоровья животных и человека, выявленные ветеринарными лабораториями (на основании акта экспертизы), подлежат обязательному обезвреживанию (обеззараживанию) и переработке. В случае выявления больных животных, представляющих опасность для здоровья человека, владелец с соблюдением ограничительных мероприятий сдает в установленные санитарные убойные пункты специальным автотранспортом, доставляемым государственными ветеринарными организациями, осуществляющими деятельность в области ветеринарии.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Места нахождения сельскохозяйственных животных очищаются дезинфекционными, дезинсекционными и дератизационными препаратами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27 ноября 2014 года № 7-1/619 "Об утверждении Правил проведения дезинфекции, дезинсекции, дератизации" (зарегистрирован в Реестре государственной регистрации нормативных правовых актов № 10028).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Владельцам помещений, в которых содержатся животные, необходимо ежедневно проводить механическую очистку и осуществлять еженедельную дезинфицирование.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Биологические отходы, возникающие в процессе деятельности содержания животных, подлежат уничтожению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16-07/307 "Об утверждении Правил утилизации, уничтожения биологических отходов" (зарегистрирован в Реестре государственной регистрации нормативных правовых актов № 11003) 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срок не более суток с момента гибели, абортирования или обнаружения мертворожденного приплода владелец сельскохозяйственных животных (физическое и юридическое лицо) сообщает об этом сотруднику подразделений государственных органов, осуществляющих деятельность в области ветеринарии – специалисту в области ветеринарии. Доставка биологических отходов на биотермические ямы, на которых расположен скотомогильник, для переработки или захоронения (сжигания) осуществляется владельцем сельскохозяйственных животных (физическим и юридическим лицом).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Безопасность населения при перегоне сельскохозяйственных животных обеспечивает владелец. На улицах, площадях, скверах, в зонах железных и автомобильных дорог, а так же в других местах общественного пользования не допускается выпас скота и нахождение животных без сопровождающих.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Содержание безнадзорных сельскохозяйственных животных и возврат их владельцам регулируется в соответствии с гражданским законодательством Республики Казахстан.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Продажа, ввоз и вывоз животных осуществляется в соответствии с приказами Министра сельского хозяйства Республики Казахстан от 30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7-1/700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карантинирования животных" (зарегистрирован в Реестре государственной регистрации нормативных правовых актов № 10223), исполняющего обязанности Министра сельского хозяйства Республики Казахстан от 19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16-04/679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реализации животных" (зарегистрирован в Реестре государственной регистрации нормативных правовых актов № 10131).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Убой сельскохозяйственных животных (лошадей, крупного и мелкого рогатого скота, свиней) проводится на сертифицированных убойных пунктах, имеющих учетный номер, на которых проводится ветеринарно-санитарная экспертиза продуктов убоя ветеринарными врачами.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Владельцы животных, нарушившие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, несут ответственность в соответствии с действующим законодательством Республики Казахстан.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