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857" w14:textId="9bda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ноября 2020 года № 224. Зарегистрировано Департаментом юстиции Туркестанской области 11 ноября 2020 года № 5876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согласно приказам Министра сельского хозяйства Республики Казахстан от 25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утратившими силу некоторых приказов Министерства сельского хозяйства Республики Казахстан", от 31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утратившими силу некоторых приказов Министерства сельского хозяйства Республики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Южно-Казахстанской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стоимости экспертизы качества одной пробы хлопка-сырца и одной пробы хлопка-волокна" (зарегистрировано в Реестре государственной регистрации нормативных правовых актов за № 3400 и опубликовано в газете "Южный Казахстан" 5 ноября 2015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культур и норм субсидий" (зарегистрировано в Реестре государственной регистрации нормативных правовых актов за № 4248 и опубликовано в газете "Южный Казахстан" 7 ноября 2017 года и 10 ноября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 _________ 2020 года №____ "О признании утратившими силу некоторых постановлений акимата Южно-Казахстанской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