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95f55" w14:textId="5695f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Туркестанского областного маслихата от 9 декабря 2019 года № 44/472-VI "Об областном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областного маслихата от 30 октября 2020 года № 53/543-VI. Зарегистрировано Департаментом юстиции Туркестанской области 3 ноября 2020 года № 5870.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Туркестанский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9 декабря 2019 года № 44/472-VI "Об областном бюджете на 2020-2022 годы" (зарегистрировано в реестре государственной регистрации нормативных правовых актов за № 5296, опубликовано в эталонном контрольном банке нормативных правовых актов Республики Казахстан в электронном виде 19 декабря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областной бюджет Туркестанской области на 2020-2022 годы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709 206 041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26 838 825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7 080 669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17 000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675 269 547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746 535 320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53 312 936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60 442 670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7 129 734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172 039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172 039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- 90 814 254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90 814 254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Установить на 2020 год норматив распределения общей суммы поступлений корпоративного подоходного, индивидуального подоходного налогов и социального налога: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сектора, в районные (городов областного значения) бюджеты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от районов (городов областного значения)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облагаемых у источника выплаты: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 района Байдибек – 49,4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Жетысайского района – 40,3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Казыгуртского района – 32,7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Келесского района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Мактааральского района – 34,9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Ордабасынского района – 66,7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Отрарского района – 42,5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Сайрамского района – 32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Сарыагашского района – 42,1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Сузакского района – 48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района – 30,5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Тюлькубасского района – 36,8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Шардаринского района – 33,8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Арысь – 49,1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Кентау – 22,8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Туркестан – 85,3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района Байдибек – 50,6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Жетысайского района – 59,7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Казыгуртского района – 67,3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Келесского района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Мактааральского района – 65,1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Ордабасынского района – 33,3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Отрарского района – 57,5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Сайрамского района – 68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Сарыагашского района – 57,9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Сузакского района – 52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района – 69,5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Тюлькубасского района – 63,2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Шардаринского района – 66,2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Арысь – 50,9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Кентау – 77,2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Туркестан – 14,7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не облагаемых у источника выплаты, в районные (городов областного значения) бюджеты –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 иностранных граждан, не облагаемых у источника выплаты, кроме городов Кентау и Туркестан, в районные (городов областного значения) бюджеты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 города Кентау – 35,9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Туркестан – 13,8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бюджет, кроме городов Кентау и Туркестан, от районов (городов областного значения)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города Кентау – 64,1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Туркестан – 86,2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 района Байдибек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Жетысайского района – 47,3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Казыгуртского района – 32,5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Келесского района – 41,6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Мактааральского района – 46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Ордабасынского района – 53,3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Отрарского района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Сайрамского района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Сарыагашского района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Сузакского района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района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Тюлькубасского района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Шардаринского района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Арысь – 46,6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Кентау – 39,2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Туркестан – 98,3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района Байдибек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Жетысайского района – 52,7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Казыгуртского района – 67,5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Келесского района – 58,4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Мактааральского района – 54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Ордабасынского района – 46,7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Отрарского района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Сайрамского района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Сарыагашского района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Сузакского района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района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Тюлькубасского района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Шардаринского района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Арысь – 53,4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Кентау – 60,8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Туркестан – 1,7 процента.";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9: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"1 857 528" заменить цифрами "2 997 178";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Туркестанского областного маслихата" в порядке, установленном законодательством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решения на интернет-ресурсе Туркестанского областного маслихата после его официального опубликования.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Туркестанского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Рахиев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Туркестанского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октября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53/543-VI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декабря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44/472-VI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"/>
        <w:gridCol w:w="404"/>
        <w:gridCol w:w="851"/>
        <w:gridCol w:w="851"/>
        <w:gridCol w:w="7145"/>
        <w:gridCol w:w="2422"/>
      </w:tblGrid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709 206 041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26 838 825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26 838 825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15 303 783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2 422 951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12 880 832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10 129 572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10 129 572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1 405 470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1 069 603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335 867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7 080 669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7 080 669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687 854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310 944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344 214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4 088 047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4 088 047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2 304 768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2 304 768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675 269 547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675 269 547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4 655 391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4 655 391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662 834 156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662 834 156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областные бюджеты, бюджеты города республиканского значения, столицы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7 780 000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Взаимоотношения областного бюджета, бюджетов города республиканского значения, столицы с другими областными бюджетами, бюджетами города республиканского значения, столицы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746 535 320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22 386 065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2 980 696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140 962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131 962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2 406 643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2 106 598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86 451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160 899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433 091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417 478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332 736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125 740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125 740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206 996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205 125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276 249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экономического развития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276 249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264 249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18 796 384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18 796 384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18 796 384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960 491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247 260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247 260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64 685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182 575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713 231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544 609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124 820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419 789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108 970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108 970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59 652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59 652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10 027 603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10 027 603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9 175 559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8 538 625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634 321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852 044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842 100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111 429 061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8 945 537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769 050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769 050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2 703 090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2 212 987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490 103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5 473 397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2 569 868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2 903 529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17 274 522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16 682 055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16 682 055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590 467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569 686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4 432 852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4 311 396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4 311 396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108 416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108 416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1 230 707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1 230 707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1 230 707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79 545 443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79 545 443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человеческого потенциала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213 047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65 957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296 121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866 429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243 080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3 023 278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74 815 360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12 702 449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3 065 843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2 170 731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2 170 731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895 112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103 877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приобретенных на условиях финансового лизинга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347 519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443 197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5 641 761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5 641 761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5 641 761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57 439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57 439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57 439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3 937 406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3 937 406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общественного здоровья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242 083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3 433 225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56 642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45 350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148 294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55 315 536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3 681 618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2 991 275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661 633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389 718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1 271 220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668 704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657 999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572 076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защиты прав и интересов детей, находящихся в воспитательных учреждениях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85 923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1 643 315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1 643 315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1 643 315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49 990 603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49 846 113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210 968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108 318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161 676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154 980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49 209 157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111 505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111 505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65 372 238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5 727 699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5 727 699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5 722 699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59 644 539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59 644 539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241 906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2 108 182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20 884 215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36 410 236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23 266 172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13 802 683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3 380 256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115 788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181 826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754 645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1 198 745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77 040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1 051 232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10 422 427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10 422 427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4 450 756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113 099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113 099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4 337 657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85 517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137 192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2 261 395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259 558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1 593 995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3 710 224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223 609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223 609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1 088 080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1 088 080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цифровизации, государственных услуг и архивов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2 398 535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1 819 530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554 716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306 069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154 312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154 312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151 757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71 691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80 066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996 440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996 440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общественного развития 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694 285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95 570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206 585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321 087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321 087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321 087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293 087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64 056 789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47 855 361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39 593 653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342 166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706 125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производства приоритетных культур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1 515 754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476 583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физическим и юридическим лицам затрат на закладку и выращивание уничтоженных плодово-ягодных культур, зараженных бактериальным ожогом плодовых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102 025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53 133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547 122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455 407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11 162 762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9 949 212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4 770 512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681 205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57 747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2 519 765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1 146 504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8 261 708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8 261 708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4 337 705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4 307 615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4 307 615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6 188 524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6 188 524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6 187 983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1 388 056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1 284 580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131 763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596 340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171 047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381 740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103 476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103 476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3 937 143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3 829 448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86 895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нижестоящим бюджетам 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3 742 553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земельной инспекции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107 695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107 695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39 908 455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39 908 455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39 561 164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215 100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4 201 309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34 696 958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447 797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212 920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212 920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134 371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134 371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48 461 393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28 622 218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28 622 218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9 571 282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11 610 095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7 440 841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19 839 175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19 839 175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120 670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212 145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18 228 286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1 216 874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36 380 715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84 106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84 106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84 106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4 077 218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2 609 715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2 098 107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299 680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114 928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1 384 675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1 384 675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инвестиции и экспорта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82 828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82 828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32 219 391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22 850 448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22 850 448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110 337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торговли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110 337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4 576 276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4 338 276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экономического развития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207 122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138 542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68 580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2 997 178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2 997 178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585 128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585 128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775 286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536 698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238 588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инвестиции и экспорта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117 616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инвестиции и экспорта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116 166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428 924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428 924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428 924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340 437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88 487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255 518 342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255 518 342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255 518 342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241 647 618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1 231 270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9 677 570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республиканского значения, столицы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1 961 884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53 312 936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60 442 670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28 502 814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28 502 814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10 272 723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10 272 723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17 645 091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17 645 091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24 703 993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24 703 993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24 703 993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24 703 993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6 935 863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4 911 824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4 911 824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4 911 824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2 024 039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экономического развития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2 024 039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2 024 039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7 129 734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7 129 734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7 129 734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7 129 509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172 039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172 039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172 039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инвестиции и экспорта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172 039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172 039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-90 814 254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90 814 254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