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f890" w14:textId="c5e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сентября 2020 года № 187. Зарегистрировано Департаментом юстиции Туркестанской области 17 сентября 2020 года № 5803.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20991,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развитие племенного животноводства, повышение продуктивности и качества продукции животноводства на 2020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"Объемы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____________ 2020 года №____ "О внесении изменения и дополнений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согласно приказу Министра сельского хозяйства Республики Казахстан от 6 июня 2019 года № 228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Ведение селекционной и племенной работы с маточным и ремонтным поголовьем свиней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