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ccb4" w14:textId="852c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июня 2020 года № 139. Зарегистрировано Департаментом юстиции Туркестанской области 18 июня 2020 года № 5659. Утратило силу постановлением акимата Туркестанской области от 10 марта 2021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10.03.2021 № 68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на семена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нормы субсидий на удобрения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на удобрения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и нормы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объемы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14 июня 2019 года № 132 "Об утверждении перечня субсидируемых видов средств защиты растений и норм субсидий на 1 литр (килограмм, грамм, штук)" (зарегистрированное в Реестре государственной регистрации нормативных правовых актов за № 5090, опубликованное в эталонном контрольном банке нормативных правовых актов Республики Казахстан в электронном виде 3 июля 2019 года);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17 марта 2020 года № 60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органических)" (зарегистрированное в Реестре государственной регистрации нормативных правовых актов за № 5497, опубликованное в эталонном контрольном банке нормативных правовых актов Республики Казахстан в электронном виде 19 марта 2020 года);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№____" Об утверждении субсидирования повышения урожайности и качества продукции растениеводства".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июня 2020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семена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Туркестанской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0858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526822,0 тыс.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июня 2020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и мука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B-,5,Mn-0,7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SО3:0,8.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K- 15, MgО-2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K- 20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K- 18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K-16, CaO-10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июня 2020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удобрения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1078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3 750 000,0 тыс.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июня 2020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4651"/>
        <w:gridCol w:w="2094"/>
        <w:gridCol w:w="425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пестицидов, биоагентов (энтомофагов)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(литр, 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 в.к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+ 2,4-Д-2-этилгексил 430 г/л + мефенпир-диэтил (антидот), 25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 к.с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 в.р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 ГАВАНЬ, м.д.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480 г/л 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40% к.c.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с.п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СУПЕРМЕТ ЭКСТРА, в.г.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13,33 г/л + 100 г/л, цигалофоп-бутил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050,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в.д.г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г/кг + метсульфурон-метил, 125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в.д.г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с.т.с.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э.м.в.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7,5 % э.м.в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фенмедифама 110 г/л + 110 г/л десмедифам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БЕТАРЕН, 22 МКЭ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г/л + 110 г/л десмедифам 71 г/л, этофумезат, 112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СУПЕР,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 И АКАРИЦИДЫ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альфа-циперметрина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г/л диметоата + 40 г/л бета-циперметрина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 имидаклоприда + 120 г/л альфа-циперметрина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 г/л спиромезифена +11,4 г/л абамектина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 200, р.п.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ацетомиприд 200г/л+ лямбда - цигалатрин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с.к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 100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, 70%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имидакпоприд 150 г/л+лямбда-цигалотрин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в.г.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20%, в.к.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 в.к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 15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г/л, + имидаклоприд, 120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г/л+ дельтаметрин, 10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 м.д.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+лямбда-цигалотрин, 106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 480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НЕМОТАРИН 10, гранулы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400 г/л, + бифентрин 20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 -АЛЬФА ,5 %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 50 г/кг + луфенурон 400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 в.г.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(абамектин З6 г/л)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36%,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(абамектин 18 г/п)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10%, р.п.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 к.э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к.к.р.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ципроконазол 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г/л, + эпоксиконазол, 62,5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АБАКУС УЛЬТРА 12,5%, с.э.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80 г/л, +тебуконазол 160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к.э.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 148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 э.м.в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ТРИАФОЛ 25%, с.к.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к.э.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с.к.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 100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НЕМАТОРИН, 10 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 0,05 г/кг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 , в.б.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июня 2020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(энтомофаги)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0920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476 583,0 тыс.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