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1c1" w14:textId="b7c3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апреля 2020 года № 92. Зарегистрировано Департаментом юстиции Туркестанской области 14 апреля 2020 года № 5563.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64 270 480 000 (шестьдесят четыре миллиарда двести семьдесят миллионов четыреста 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Туркестанской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и государственных активов Туркестанской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Аманбаева Ж.Е.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 постановлению акимата Туркестанской области от "___"____________ 2020 года №____ "Об определении условий, объема и целевого назначения выпуска государственных ценных бумаг местным исполнительным органом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